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B9939D" w14:textId="1A294663" w:rsidR="00FB361A" w:rsidRPr="00FB361A" w:rsidRDefault="00512B3E" w:rsidP="008E1867">
      <w:pPr>
        <w:pStyle w:val="Heading1"/>
        <w:jc w:val="center"/>
        <w:rPr>
          <w:rFonts w:ascii="Arial Narrow" w:hAnsi="Arial Narrow" w:cs="Arial"/>
          <w:sz w:val="24"/>
          <w:szCs w:val="24"/>
        </w:rPr>
      </w:pPr>
      <w:r w:rsidRPr="00FB361A">
        <w:rPr>
          <w:rFonts w:ascii="Arial Narrow" w:hAnsi="Arial Narrow" w:cs="Arial"/>
          <w:sz w:val="24"/>
          <w:szCs w:val="24"/>
        </w:rPr>
        <w:t xml:space="preserve">Reporting </w:t>
      </w:r>
      <w:r w:rsidR="00ED0BF9" w:rsidRPr="00FB361A">
        <w:rPr>
          <w:rFonts w:ascii="Arial Narrow" w:hAnsi="Arial Narrow" w:cs="Arial"/>
          <w:sz w:val="24"/>
          <w:szCs w:val="24"/>
        </w:rPr>
        <w:t xml:space="preserve">framework </w:t>
      </w:r>
      <w:r w:rsidR="008E1867" w:rsidRPr="008E1867">
        <w:rPr>
          <w:rFonts w:ascii="Arial Narrow" w:hAnsi="Arial Narrow" w:cs="Arial"/>
          <w:sz w:val="24"/>
          <w:szCs w:val="24"/>
        </w:rPr>
        <w:t>for the Hiroshima Process International Code of Conduct for Organizations Developing Advanced AI Systems</w:t>
      </w:r>
    </w:p>
    <w:p w14:paraId="08CBC903" w14:textId="00382068" w:rsidR="00FB361A" w:rsidRPr="00FB361A" w:rsidRDefault="00512B3E" w:rsidP="00FB361A">
      <w:pPr>
        <w:pStyle w:val="Heading2"/>
        <w:numPr>
          <w:ilvl w:val="0"/>
          <w:numId w:val="12"/>
        </w:numPr>
        <w:rPr>
          <w:rFonts w:ascii="Arial Narrow" w:hAnsi="Arial Narrow" w:cs="Arial"/>
          <w:sz w:val="24"/>
          <w:szCs w:val="24"/>
        </w:rPr>
      </w:pPr>
      <w:r w:rsidRPr="00FB361A">
        <w:rPr>
          <w:rFonts w:ascii="Arial Narrow" w:hAnsi="Arial Narrow" w:cs="Arial"/>
          <w:sz w:val="24"/>
          <w:szCs w:val="24"/>
        </w:rPr>
        <w:t>RISK IDENTIFICATION AND EVALUATION</w:t>
      </w:r>
      <w:r w:rsidR="00994493" w:rsidRPr="00FB361A">
        <w:rPr>
          <w:rFonts w:ascii="Arial Narrow" w:hAnsi="Arial Narrow" w:cs="Arial"/>
          <w:sz w:val="24"/>
          <w:szCs w:val="24"/>
        </w:rPr>
        <w:t xml:space="preserve"> (Actions 1, 4, 6, 10)</w:t>
      </w:r>
    </w:p>
    <w:tbl>
      <w:tblPr>
        <w:tblStyle w:val="TableGrid"/>
        <w:tblW w:w="11057" w:type="dxa"/>
        <w:tblInd w:w="-1026" w:type="dxa"/>
        <w:tblLook w:val="04A0" w:firstRow="1" w:lastRow="0" w:firstColumn="1" w:lastColumn="0" w:noHBand="0" w:noVBand="1"/>
      </w:tblPr>
      <w:tblGrid>
        <w:gridCol w:w="11057"/>
      </w:tblGrid>
      <w:tr w:rsidR="006A731F" w:rsidRPr="00FB361A" w14:paraId="7277F781" w14:textId="77777777" w:rsidTr="00FB361A">
        <w:tc>
          <w:tcPr>
            <w:tcW w:w="11057" w:type="dxa"/>
            <w:shd w:val="clear" w:color="auto" w:fill="D9D9D9" w:themeFill="background1" w:themeFillShade="D9"/>
          </w:tcPr>
          <w:p w14:paraId="5BEEC7E8" w14:textId="27F1E6A4" w:rsidR="006A731F" w:rsidRPr="00FB361A" w:rsidRDefault="00512B3E" w:rsidP="00ED0BF9">
            <w:pPr>
              <w:pStyle w:val="ListParagraph"/>
              <w:numPr>
                <w:ilvl w:val="0"/>
                <w:numId w:val="10"/>
              </w:numPr>
              <w:jc w:val="both"/>
              <w:rPr>
                <w:rFonts w:ascii="Arial Narrow" w:hAnsi="Arial Narrow" w:cs="Arial"/>
                <w:sz w:val="24"/>
                <w:szCs w:val="24"/>
              </w:rPr>
            </w:pPr>
            <w:r w:rsidRPr="00FB361A">
              <w:rPr>
                <w:rFonts w:ascii="Arial Narrow" w:hAnsi="Arial Narrow" w:cs="Arial"/>
                <w:sz w:val="24"/>
                <w:szCs w:val="24"/>
              </w:rPr>
              <w:t>How does your organization define and/or classify different types of risks related to AI, such as unreasonable risks?</w:t>
            </w:r>
          </w:p>
        </w:tc>
      </w:tr>
      <w:tr w:rsidR="006A731F" w:rsidRPr="00FB361A" w14:paraId="7B06E45E" w14:textId="77777777" w:rsidTr="00FB361A">
        <w:tc>
          <w:tcPr>
            <w:tcW w:w="11057" w:type="dxa"/>
          </w:tcPr>
          <w:p w14:paraId="7F5F0319" w14:textId="3CC37C08" w:rsidR="006A731F" w:rsidRPr="00FB361A" w:rsidRDefault="00512B3E" w:rsidP="00ED0BF9">
            <w:pPr>
              <w:jc w:val="both"/>
              <w:rPr>
                <w:rFonts w:ascii="Arial Narrow" w:hAnsi="Arial Narrow" w:cs="Arial"/>
                <w:sz w:val="24"/>
                <w:szCs w:val="24"/>
              </w:rPr>
            </w:pPr>
            <w:r w:rsidRPr="00FB361A">
              <w:rPr>
                <w:rFonts w:ascii="Arial Narrow" w:hAnsi="Arial Narrow" w:cs="Arial"/>
                <w:sz w:val="24"/>
                <w:szCs w:val="24"/>
              </w:rPr>
              <w:br/>
            </w:r>
          </w:p>
        </w:tc>
      </w:tr>
      <w:tr w:rsidR="006A731F" w:rsidRPr="00FB361A" w14:paraId="43965495" w14:textId="77777777" w:rsidTr="00FB361A">
        <w:tc>
          <w:tcPr>
            <w:tcW w:w="11057" w:type="dxa"/>
            <w:shd w:val="clear" w:color="auto" w:fill="D9D9D9" w:themeFill="background1" w:themeFillShade="D9"/>
          </w:tcPr>
          <w:p w14:paraId="5273E7F4" w14:textId="1746B687" w:rsidR="002E4BD3" w:rsidRPr="00FB361A" w:rsidRDefault="002E4BD3" w:rsidP="00ED0BF9">
            <w:pPr>
              <w:pStyle w:val="ListParagraph"/>
              <w:numPr>
                <w:ilvl w:val="0"/>
                <w:numId w:val="10"/>
              </w:numPr>
              <w:jc w:val="both"/>
              <w:rPr>
                <w:rFonts w:ascii="Arial Narrow" w:hAnsi="Arial Narrow" w:cs="Arial"/>
                <w:sz w:val="24"/>
                <w:szCs w:val="24"/>
              </w:rPr>
            </w:pPr>
            <w:r w:rsidRPr="002E4BD3">
              <w:rPr>
                <w:rFonts w:ascii="Arial Narrow" w:hAnsi="Arial Narrow" w:cs="Arial"/>
                <w:sz w:val="24"/>
                <w:szCs w:val="24"/>
                <w:lang w:val="en-GB"/>
              </w:rPr>
              <w:t xml:space="preserve">What practices does your organization use to </w:t>
            </w:r>
            <w:r w:rsidRPr="002E4BD3">
              <w:rPr>
                <w:rFonts w:ascii="Arial Narrow" w:hAnsi="Arial Narrow" w:cs="Arial"/>
                <w:i/>
                <w:iCs/>
                <w:sz w:val="24"/>
                <w:szCs w:val="24"/>
                <w:lang w:val="en-GB"/>
              </w:rPr>
              <w:t xml:space="preserve">identify and evaluate risks </w:t>
            </w:r>
            <w:r w:rsidRPr="002E4BD3">
              <w:rPr>
                <w:rFonts w:ascii="Arial Narrow" w:hAnsi="Arial Narrow" w:cs="Arial"/>
                <w:sz w:val="24"/>
                <w:szCs w:val="24"/>
                <w:lang w:val="en-GB"/>
              </w:rPr>
              <w:t>such</w:t>
            </w:r>
            <w:r w:rsidRPr="002E4BD3">
              <w:rPr>
                <w:rFonts w:ascii="Arial Narrow" w:hAnsi="Arial Narrow" w:cs="Arial"/>
                <w:i/>
                <w:iCs/>
                <w:sz w:val="24"/>
                <w:szCs w:val="24"/>
                <w:lang w:val="en-GB"/>
              </w:rPr>
              <w:t xml:space="preserve"> </w:t>
            </w:r>
            <w:r w:rsidRPr="002E4BD3">
              <w:rPr>
                <w:rFonts w:ascii="Arial Narrow" w:hAnsi="Arial Narrow" w:cs="Arial"/>
                <w:sz w:val="24"/>
                <w:szCs w:val="24"/>
                <w:lang w:val="en-GB"/>
              </w:rPr>
              <w:t>as vulnerabilities, incidents, emerging risks and misuse, throughout the AI lifecycle?</w:t>
            </w:r>
          </w:p>
        </w:tc>
      </w:tr>
      <w:tr w:rsidR="006A731F" w:rsidRPr="00FB361A" w14:paraId="667182C2" w14:textId="77777777" w:rsidTr="00FB361A">
        <w:tc>
          <w:tcPr>
            <w:tcW w:w="11057" w:type="dxa"/>
          </w:tcPr>
          <w:p w14:paraId="7937A2E7" w14:textId="2F5604D1" w:rsidR="006A731F" w:rsidRPr="00FB361A" w:rsidRDefault="00512B3E" w:rsidP="00ED0BF9">
            <w:pPr>
              <w:jc w:val="both"/>
              <w:rPr>
                <w:rFonts w:ascii="Arial Narrow" w:hAnsi="Arial Narrow" w:cs="Arial"/>
                <w:sz w:val="24"/>
                <w:szCs w:val="24"/>
              </w:rPr>
            </w:pPr>
            <w:r w:rsidRPr="00FB361A">
              <w:rPr>
                <w:rFonts w:ascii="Arial Narrow" w:hAnsi="Arial Narrow" w:cs="Arial"/>
                <w:sz w:val="24"/>
                <w:szCs w:val="24"/>
              </w:rPr>
              <w:br/>
            </w:r>
          </w:p>
        </w:tc>
      </w:tr>
      <w:tr w:rsidR="006A731F" w:rsidRPr="00FB361A" w14:paraId="6FCD5C8E" w14:textId="77777777" w:rsidTr="00FB361A">
        <w:tc>
          <w:tcPr>
            <w:tcW w:w="11057" w:type="dxa"/>
            <w:shd w:val="clear" w:color="auto" w:fill="D9D9D9" w:themeFill="background1" w:themeFillShade="D9"/>
          </w:tcPr>
          <w:p w14:paraId="2BB23CA5" w14:textId="33C86A07" w:rsidR="006A731F" w:rsidRPr="00FB361A" w:rsidRDefault="00512B3E" w:rsidP="00ED0BF9">
            <w:pPr>
              <w:pStyle w:val="ListParagraph"/>
              <w:numPr>
                <w:ilvl w:val="0"/>
                <w:numId w:val="10"/>
              </w:numPr>
              <w:jc w:val="both"/>
              <w:rPr>
                <w:rFonts w:ascii="Arial Narrow" w:hAnsi="Arial Narrow" w:cs="Arial"/>
                <w:sz w:val="24"/>
                <w:szCs w:val="24"/>
              </w:rPr>
            </w:pPr>
            <w:r w:rsidRPr="00FB361A">
              <w:rPr>
                <w:rFonts w:ascii="Arial Narrow" w:hAnsi="Arial Narrow" w:cs="Arial"/>
                <w:sz w:val="24"/>
                <w:szCs w:val="24"/>
              </w:rPr>
              <w:t>Describe how your organization conducts testing (e.g., red-teaming) to evaluate the model’s/system’s fitness for moving beyond the development stage</w:t>
            </w:r>
            <w:r w:rsidR="00743F05">
              <w:rPr>
                <w:rFonts w:ascii="Arial Narrow" w:hAnsi="Arial Narrow" w:cs="Arial"/>
                <w:sz w:val="24"/>
                <w:szCs w:val="24"/>
              </w:rPr>
              <w:t>?</w:t>
            </w:r>
          </w:p>
        </w:tc>
      </w:tr>
      <w:tr w:rsidR="006A731F" w:rsidRPr="00FB361A" w14:paraId="162F9FAF" w14:textId="77777777" w:rsidTr="00FB361A">
        <w:tc>
          <w:tcPr>
            <w:tcW w:w="11057" w:type="dxa"/>
          </w:tcPr>
          <w:p w14:paraId="3464B2E4" w14:textId="3376AE57" w:rsidR="006A731F" w:rsidRPr="00FB361A" w:rsidRDefault="00512B3E" w:rsidP="00ED0BF9">
            <w:pPr>
              <w:jc w:val="both"/>
              <w:rPr>
                <w:rFonts w:ascii="Arial Narrow" w:hAnsi="Arial Narrow" w:cs="Arial"/>
                <w:sz w:val="24"/>
                <w:szCs w:val="24"/>
              </w:rPr>
            </w:pPr>
            <w:r w:rsidRPr="00FB361A">
              <w:rPr>
                <w:rFonts w:ascii="Arial Narrow" w:hAnsi="Arial Narrow" w:cs="Arial"/>
                <w:sz w:val="24"/>
                <w:szCs w:val="24"/>
              </w:rPr>
              <w:br/>
            </w:r>
            <w:r w:rsidRPr="00FB361A">
              <w:rPr>
                <w:rFonts w:ascii="Arial Narrow" w:hAnsi="Arial Narrow" w:cs="Arial"/>
                <w:sz w:val="24"/>
                <w:szCs w:val="24"/>
              </w:rPr>
              <w:br/>
            </w:r>
          </w:p>
        </w:tc>
      </w:tr>
      <w:tr w:rsidR="006A731F" w:rsidRPr="00FB361A" w14:paraId="76CB3600" w14:textId="77777777" w:rsidTr="00FB361A">
        <w:tc>
          <w:tcPr>
            <w:tcW w:w="11057" w:type="dxa"/>
            <w:shd w:val="clear" w:color="auto" w:fill="D9D9D9" w:themeFill="background1" w:themeFillShade="D9"/>
          </w:tcPr>
          <w:p w14:paraId="3C0DC1A9" w14:textId="6D9C221D" w:rsidR="006A731F" w:rsidRPr="00FB361A" w:rsidRDefault="00512B3E" w:rsidP="00ED0BF9">
            <w:pPr>
              <w:pStyle w:val="ListParagraph"/>
              <w:numPr>
                <w:ilvl w:val="0"/>
                <w:numId w:val="10"/>
              </w:numPr>
              <w:jc w:val="both"/>
              <w:rPr>
                <w:rFonts w:ascii="Arial Narrow" w:hAnsi="Arial Narrow" w:cs="Arial"/>
                <w:sz w:val="24"/>
                <w:szCs w:val="24"/>
              </w:rPr>
            </w:pPr>
            <w:r w:rsidRPr="00FB361A">
              <w:rPr>
                <w:rFonts w:ascii="Arial Narrow" w:hAnsi="Arial Narrow" w:cs="Arial"/>
                <w:sz w:val="24"/>
                <w:szCs w:val="24"/>
              </w:rPr>
              <w:t xml:space="preserve">Does your organization use incident reports, including reports shared by other organizations, to help identify risks? </w:t>
            </w:r>
          </w:p>
        </w:tc>
      </w:tr>
      <w:tr w:rsidR="006A731F" w:rsidRPr="00FB361A" w14:paraId="71C07380" w14:textId="77777777" w:rsidTr="00FB361A">
        <w:tc>
          <w:tcPr>
            <w:tcW w:w="11057" w:type="dxa"/>
          </w:tcPr>
          <w:p w14:paraId="6CE39462" w14:textId="252F31DC" w:rsidR="006A731F" w:rsidRPr="00FB361A" w:rsidRDefault="00ED0BF9" w:rsidP="00ED0BF9">
            <w:pPr>
              <w:jc w:val="both"/>
              <w:rPr>
                <w:rFonts w:ascii="Arial Narrow" w:hAnsi="Arial Narrow" w:cs="Arial"/>
                <w:sz w:val="24"/>
                <w:szCs w:val="24"/>
              </w:rPr>
            </w:pPr>
            <w:r w:rsidRPr="00FB361A">
              <w:rPr>
                <w:rFonts w:ascii="Arial Narrow" w:hAnsi="Arial Narrow" w:cs="Arial"/>
                <w:sz w:val="24"/>
                <w:szCs w:val="24"/>
              </w:rPr>
              <w:t>[Yes/No]</w:t>
            </w:r>
          </w:p>
        </w:tc>
      </w:tr>
      <w:tr w:rsidR="006A731F" w:rsidRPr="00FB361A" w14:paraId="6F09C7FF" w14:textId="77777777" w:rsidTr="00FB361A">
        <w:tc>
          <w:tcPr>
            <w:tcW w:w="11057" w:type="dxa"/>
            <w:shd w:val="clear" w:color="auto" w:fill="D9D9D9" w:themeFill="background1" w:themeFillShade="D9"/>
          </w:tcPr>
          <w:p w14:paraId="3A47814A" w14:textId="3453ABA9" w:rsidR="006A731F" w:rsidRPr="00FB361A" w:rsidRDefault="00512B3E" w:rsidP="00ED0BF9">
            <w:pPr>
              <w:pStyle w:val="ListParagraph"/>
              <w:numPr>
                <w:ilvl w:val="0"/>
                <w:numId w:val="10"/>
              </w:numPr>
              <w:jc w:val="both"/>
              <w:rPr>
                <w:rFonts w:ascii="Arial Narrow" w:hAnsi="Arial Narrow" w:cs="Arial"/>
                <w:sz w:val="24"/>
                <w:szCs w:val="24"/>
              </w:rPr>
            </w:pPr>
            <w:r w:rsidRPr="00FB361A">
              <w:rPr>
                <w:rFonts w:ascii="Arial Narrow" w:hAnsi="Arial Narrow" w:cs="Arial"/>
                <w:sz w:val="24"/>
                <w:szCs w:val="24"/>
              </w:rPr>
              <w:t>Are quantitative and/or qualitative risk evaluation metrics used and if yes, with what caveats?</w:t>
            </w:r>
            <w:r w:rsidR="00ED0BF9" w:rsidRPr="00FB361A">
              <w:rPr>
                <w:rFonts w:ascii="Arial Narrow" w:hAnsi="Arial Narrow" w:cs="Arial"/>
                <w:sz w:val="24"/>
                <w:szCs w:val="24"/>
              </w:rPr>
              <w:t xml:space="preserve"> Does your organization make vulnerability and incident reporting mechanisms accessible to a diverse set of stakeholders? </w:t>
            </w:r>
            <w:r w:rsidR="00ED0BF9" w:rsidRPr="00FB361A">
              <w:rPr>
                <w:rFonts w:ascii="Arial Narrow" w:hAnsi="Arial Narrow" w:cs="Arial"/>
                <w:sz w:val="24"/>
                <w:szCs w:val="24"/>
                <w:lang w:val="en-GB"/>
              </w:rPr>
              <w:t>Does your organization have incentive programs for the responsible disclosure of risks, incidents and vulnerabilities?</w:t>
            </w:r>
          </w:p>
          <w:p w14:paraId="7F1BF819" w14:textId="63C0A6A3" w:rsidR="00ED0BF9" w:rsidRPr="00FB361A" w:rsidRDefault="00ED0BF9" w:rsidP="00ED0BF9">
            <w:pPr>
              <w:jc w:val="both"/>
              <w:rPr>
                <w:rFonts w:ascii="Arial Narrow" w:hAnsi="Arial Narrow" w:cs="Arial"/>
                <w:sz w:val="24"/>
                <w:szCs w:val="24"/>
              </w:rPr>
            </w:pPr>
          </w:p>
        </w:tc>
      </w:tr>
      <w:tr w:rsidR="006A731F" w:rsidRPr="00FB361A" w14:paraId="74DCF870" w14:textId="77777777" w:rsidTr="00FB361A">
        <w:tc>
          <w:tcPr>
            <w:tcW w:w="11057" w:type="dxa"/>
          </w:tcPr>
          <w:p w14:paraId="654A77A6" w14:textId="232D5A14" w:rsidR="006A731F" w:rsidRPr="00FB361A" w:rsidRDefault="00512B3E" w:rsidP="00ED0BF9">
            <w:pPr>
              <w:jc w:val="both"/>
              <w:rPr>
                <w:rFonts w:ascii="Arial Narrow" w:hAnsi="Arial Narrow" w:cs="Arial"/>
                <w:sz w:val="24"/>
                <w:szCs w:val="24"/>
              </w:rPr>
            </w:pPr>
            <w:r w:rsidRPr="00FB361A">
              <w:rPr>
                <w:rFonts w:ascii="Arial Narrow" w:hAnsi="Arial Narrow" w:cs="Arial"/>
                <w:sz w:val="24"/>
                <w:szCs w:val="24"/>
              </w:rPr>
              <w:br/>
            </w:r>
          </w:p>
        </w:tc>
      </w:tr>
      <w:tr w:rsidR="006A731F" w:rsidRPr="00FB361A" w14:paraId="767B0DE0" w14:textId="77777777" w:rsidTr="00FB361A">
        <w:tc>
          <w:tcPr>
            <w:tcW w:w="11057" w:type="dxa"/>
            <w:shd w:val="clear" w:color="auto" w:fill="D9D9D9" w:themeFill="background1" w:themeFillShade="D9"/>
          </w:tcPr>
          <w:p w14:paraId="50CD7E81" w14:textId="1337971E" w:rsidR="00ED0BF9" w:rsidRPr="00FB361A" w:rsidRDefault="00512B3E" w:rsidP="00ED0BF9">
            <w:pPr>
              <w:pStyle w:val="ListParagraph"/>
              <w:numPr>
                <w:ilvl w:val="0"/>
                <w:numId w:val="10"/>
              </w:numPr>
              <w:jc w:val="both"/>
              <w:rPr>
                <w:rFonts w:ascii="Arial Narrow" w:hAnsi="Arial Narrow" w:cs="Arial"/>
                <w:sz w:val="24"/>
                <w:szCs w:val="24"/>
              </w:rPr>
            </w:pPr>
            <w:r w:rsidRPr="00FB361A">
              <w:rPr>
                <w:rFonts w:ascii="Arial Narrow" w:hAnsi="Arial Narrow" w:cs="Arial"/>
                <w:sz w:val="24"/>
                <w:szCs w:val="24"/>
              </w:rPr>
              <w:t>Is external independent expertise leveraged for the identification, assessment, and evaluation of risks and if yes, how?</w:t>
            </w:r>
            <w:r w:rsidR="00ED0BF9" w:rsidRPr="00FB361A">
              <w:rPr>
                <w:rFonts w:ascii="Arial Narrow" w:hAnsi="Arial Narrow" w:cs="Arial"/>
                <w:sz w:val="24"/>
                <w:szCs w:val="24"/>
              </w:rPr>
              <w:t xml:space="preserve"> Does your organization have mechanisms to receive reports of risks</w:t>
            </w:r>
            <w:r w:rsidR="00ED0BF9" w:rsidRPr="00FB361A">
              <w:rPr>
                <w:rFonts w:ascii="Arial Narrow" w:hAnsi="Arial Narrow" w:cs="Arial"/>
                <w:sz w:val="24"/>
                <w:szCs w:val="24"/>
                <w:lang w:val="en-GB"/>
              </w:rPr>
              <w:t>, incidents</w:t>
            </w:r>
            <w:r w:rsidR="00ED0BF9" w:rsidRPr="00FB361A">
              <w:rPr>
                <w:rFonts w:ascii="Arial Narrow" w:hAnsi="Arial Narrow" w:cs="Arial"/>
                <w:sz w:val="24"/>
                <w:szCs w:val="24"/>
              </w:rPr>
              <w:t xml:space="preserve"> or vulnerabilities by third parties?</w:t>
            </w:r>
          </w:p>
        </w:tc>
      </w:tr>
      <w:tr w:rsidR="006A731F" w:rsidRPr="00FB361A" w14:paraId="75BE8D9D" w14:textId="77777777" w:rsidTr="00FB361A">
        <w:tc>
          <w:tcPr>
            <w:tcW w:w="11057" w:type="dxa"/>
          </w:tcPr>
          <w:p w14:paraId="69D0439B" w14:textId="27FAECCB" w:rsidR="006A731F" w:rsidRPr="00FB361A" w:rsidRDefault="00512B3E" w:rsidP="00ED0BF9">
            <w:pPr>
              <w:jc w:val="both"/>
              <w:rPr>
                <w:rFonts w:ascii="Arial Narrow" w:hAnsi="Arial Narrow" w:cs="Arial"/>
                <w:sz w:val="24"/>
                <w:szCs w:val="24"/>
              </w:rPr>
            </w:pPr>
            <w:r w:rsidRPr="00FB361A">
              <w:rPr>
                <w:rFonts w:ascii="Arial Narrow" w:hAnsi="Arial Narrow" w:cs="Arial"/>
                <w:sz w:val="24"/>
                <w:szCs w:val="24"/>
              </w:rPr>
              <w:br/>
            </w:r>
            <w:r w:rsidRPr="00FB361A">
              <w:rPr>
                <w:rFonts w:ascii="Arial Narrow" w:hAnsi="Arial Narrow" w:cs="Arial"/>
                <w:sz w:val="24"/>
                <w:szCs w:val="24"/>
              </w:rPr>
              <w:br/>
            </w:r>
          </w:p>
        </w:tc>
      </w:tr>
      <w:tr w:rsidR="006A731F" w:rsidRPr="00FB361A" w14:paraId="33520191" w14:textId="77777777" w:rsidTr="002B5B19">
        <w:trPr>
          <w:trHeight w:val="693"/>
        </w:trPr>
        <w:tc>
          <w:tcPr>
            <w:tcW w:w="11057" w:type="dxa"/>
            <w:shd w:val="clear" w:color="auto" w:fill="D9D9D9" w:themeFill="background1" w:themeFillShade="D9"/>
          </w:tcPr>
          <w:p w14:paraId="2A4BA6FD" w14:textId="4193FD87" w:rsidR="002440E8" w:rsidRPr="002440E8" w:rsidRDefault="002440E8" w:rsidP="002440E8">
            <w:pPr>
              <w:pStyle w:val="ListParagraph"/>
              <w:numPr>
                <w:ilvl w:val="0"/>
                <w:numId w:val="10"/>
              </w:numPr>
              <w:spacing w:after="200" w:line="276" w:lineRule="auto"/>
              <w:rPr>
                <w:rFonts w:ascii="Arial Narrow" w:hAnsi="Arial Narrow" w:cs="Arial"/>
                <w:sz w:val="24"/>
                <w:szCs w:val="24"/>
              </w:rPr>
            </w:pPr>
            <w:r w:rsidRPr="002440E8">
              <w:rPr>
                <w:rFonts w:ascii="Arial Narrow" w:hAnsi="Arial Narrow" w:cs="Arial"/>
                <w:sz w:val="24"/>
                <w:szCs w:val="24"/>
              </w:rPr>
              <w:t xml:space="preserve">Does your organization contribute to the development of and/or use international technical standards or best practices for the identification, assessment, and evaluation of risks? </w:t>
            </w:r>
          </w:p>
        </w:tc>
      </w:tr>
      <w:tr w:rsidR="006A731F" w:rsidRPr="00FB361A" w14:paraId="2B35E43E" w14:textId="77777777" w:rsidTr="00FB361A">
        <w:tc>
          <w:tcPr>
            <w:tcW w:w="11057" w:type="dxa"/>
          </w:tcPr>
          <w:p w14:paraId="6C12E05B" w14:textId="4900A0DF"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0BC6349E" w14:textId="77777777" w:rsidTr="00FB361A">
        <w:tc>
          <w:tcPr>
            <w:tcW w:w="11057" w:type="dxa"/>
            <w:shd w:val="clear" w:color="auto" w:fill="D9D9D9" w:themeFill="background1" w:themeFillShade="D9"/>
          </w:tcPr>
          <w:p w14:paraId="4D81E8A1" w14:textId="64CA069B" w:rsidR="006A731F" w:rsidRPr="00FB361A" w:rsidRDefault="002B5B19" w:rsidP="00ED0BF9">
            <w:pPr>
              <w:pStyle w:val="ListParagraph"/>
              <w:numPr>
                <w:ilvl w:val="0"/>
                <w:numId w:val="10"/>
              </w:numPr>
              <w:rPr>
                <w:rFonts w:ascii="Arial Narrow" w:hAnsi="Arial Narrow" w:cs="Arial"/>
                <w:sz w:val="24"/>
                <w:szCs w:val="24"/>
              </w:rPr>
            </w:pPr>
            <w:r w:rsidRPr="002B5B19">
              <w:rPr>
                <w:rFonts w:ascii="Arial Narrow" w:hAnsi="Arial Narrow" w:cs="Arial"/>
                <w:sz w:val="24"/>
                <w:szCs w:val="24"/>
              </w:rPr>
              <w:t>How does your organization collaborate with relevant stakeholders across sectors to assess and adopt risk mitigation measures to address risks, in particular systemic risks?</w:t>
            </w:r>
          </w:p>
        </w:tc>
      </w:tr>
      <w:tr w:rsidR="006A731F" w:rsidRPr="00FB361A" w14:paraId="3FCCF2D6" w14:textId="77777777" w:rsidTr="00FB361A">
        <w:tc>
          <w:tcPr>
            <w:tcW w:w="11057" w:type="dxa"/>
          </w:tcPr>
          <w:p w14:paraId="4DDD59DB" w14:textId="17B88393"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bl>
    <w:p w14:paraId="348CD223" w14:textId="0121C412" w:rsidR="006A731F" w:rsidRPr="00FB361A" w:rsidRDefault="00512B3E" w:rsidP="00FB361A">
      <w:pPr>
        <w:pStyle w:val="Heading2"/>
        <w:numPr>
          <w:ilvl w:val="0"/>
          <w:numId w:val="12"/>
        </w:numPr>
        <w:rPr>
          <w:rFonts w:ascii="Arial Narrow" w:hAnsi="Arial Narrow" w:cs="Arial"/>
          <w:sz w:val="24"/>
          <w:szCs w:val="24"/>
        </w:rPr>
      </w:pPr>
      <w:r w:rsidRPr="00FB361A">
        <w:rPr>
          <w:rFonts w:ascii="Arial Narrow" w:hAnsi="Arial Narrow" w:cs="Arial"/>
          <w:sz w:val="24"/>
          <w:szCs w:val="24"/>
        </w:rPr>
        <w:t xml:space="preserve">RISK MANAGEMENT AND INFORMATION </w:t>
      </w:r>
      <w:r w:rsidR="0040205D" w:rsidRPr="00FB361A">
        <w:rPr>
          <w:rFonts w:ascii="Arial Narrow" w:hAnsi="Arial Narrow" w:cs="Arial"/>
          <w:sz w:val="24"/>
          <w:szCs w:val="24"/>
        </w:rPr>
        <w:t>SECURITY</w:t>
      </w:r>
      <w:r w:rsidR="0040205D">
        <w:rPr>
          <w:rFonts w:ascii="Arial Narrow" w:hAnsi="Arial Narrow" w:cs="Arial"/>
          <w:sz w:val="24"/>
          <w:szCs w:val="24"/>
        </w:rPr>
        <w:t xml:space="preserve"> </w:t>
      </w:r>
      <w:r w:rsidR="0040205D" w:rsidRPr="00FB361A">
        <w:rPr>
          <w:rFonts w:ascii="Arial Narrow" w:hAnsi="Arial Narrow" w:cs="Arial"/>
          <w:sz w:val="24"/>
          <w:szCs w:val="24"/>
        </w:rPr>
        <w:t>(</w:t>
      </w:r>
      <w:r w:rsidR="00FB361A" w:rsidRPr="00FB361A">
        <w:rPr>
          <w:rFonts w:ascii="Arial Narrow" w:hAnsi="Arial Narrow" w:cs="Arial"/>
          <w:sz w:val="24"/>
          <w:szCs w:val="24"/>
        </w:rPr>
        <w:t>Actions 1, 2, 4, 6, 10, 11)</w:t>
      </w:r>
    </w:p>
    <w:tbl>
      <w:tblPr>
        <w:tblStyle w:val="TableGrid"/>
        <w:tblW w:w="11057" w:type="dxa"/>
        <w:tblInd w:w="-1026" w:type="dxa"/>
        <w:tblLook w:val="04A0" w:firstRow="1" w:lastRow="0" w:firstColumn="1" w:lastColumn="0" w:noHBand="0" w:noVBand="1"/>
      </w:tblPr>
      <w:tblGrid>
        <w:gridCol w:w="11057"/>
      </w:tblGrid>
      <w:tr w:rsidR="006A731F" w:rsidRPr="00FB361A" w14:paraId="7576ED5E" w14:textId="77777777" w:rsidTr="00FB361A">
        <w:tc>
          <w:tcPr>
            <w:tcW w:w="11057" w:type="dxa"/>
            <w:shd w:val="clear" w:color="auto" w:fill="D9D9D9" w:themeFill="background1" w:themeFillShade="D9"/>
          </w:tcPr>
          <w:p w14:paraId="51E2662F" w14:textId="77F25A09" w:rsidR="006A731F" w:rsidRPr="00FB361A" w:rsidRDefault="00512B3E" w:rsidP="00A4554D">
            <w:pPr>
              <w:pStyle w:val="ListParagraph"/>
              <w:numPr>
                <w:ilvl w:val="0"/>
                <w:numId w:val="11"/>
              </w:numPr>
              <w:rPr>
                <w:rFonts w:ascii="Arial Narrow" w:hAnsi="Arial Narrow" w:cs="Arial"/>
                <w:sz w:val="24"/>
                <w:szCs w:val="24"/>
              </w:rPr>
            </w:pPr>
            <w:r w:rsidRPr="00FB361A">
              <w:rPr>
                <w:rFonts w:ascii="Arial Narrow" w:hAnsi="Arial Narrow" w:cs="Arial"/>
                <w:sz w:val="24"/>
                <w:szCs w:val="24"/>
              </w:rPr>
              <w:t>What steps does your organization take to address risks and vulnerabilities across the AI lifecycle?</w:t>
            </w:r>
          </w:p>
        </w:tc>
      </w:tr>
      <w:tr w:rsidR="006A731F" w:rsidRPr="00FB361A" w14:paraId="4FCB6CB1" w14:textId="77777777" w:rsidTr="00FB361A">
        <w:tc>
          <w:tcPr>
            <w:tcW w:w="11057" w:type="dxa"/>
          </w:tcPr>
          <w:p w14:paraId="51BE81D6" w14:textId="77777777" w:rsidR="006A731F" w:rsidRPr="00FB361A" w:rsidRDefault="006A731F">
            <w:pPr>
              <w:rPr>
                <w:rFonts w:ascii="Arial Narrow" w:hAnsi="Arial Narrow" w:cs="Arial"/>
                <w:sz w:val="24"/>
                <w:szCs w:val="24"/>
              </w:rPr>
            </w:pPr>
          </w:p>
          <w:p w14:paraId="6E7D163F" w14:textId="6FBCF6AA" w:rsidR="00A4554D" w:rsidRPr="00FB361A" w:rsidRDefault="00A4554D">
            <w:pPr>
              <w:rPr>
                <w:rFonts w:ascii="Arial Narrow" w:hAnsi="Arial Narrow" w:cs="Arial"/>
                <w:sz w:val="24"/>
                <w:szCs w:val="24"/>
              </w:rPr>
            </w:pPr>
          </w:p>
        </w:tc>
      </w:tr>
      <w:tr w:rsidR="006A731F" w:rsidRPr="00FB361A" w14:paraId="39F1644D" w14:textId="77777777" w:rsidTr="00FB361A">
        <w:tc>
          <w:tcPr>
            <w:tcW w:w="11057" w:type="dxa"/>
            <w:shd w:val="clear" w:color="auto" w:fill="D9D9D9" w:themeFill="background1" w:themeFillShade="D9"/>
          </w:tcPr>
          <w:p w14:paraId="4A159B3E" w14:textId="2A033E4E" w:rsidR="006A731F" w:rsidRPr="00FB361A" w:rsidRDefault="00512B3E" w:rsidP="00A4554D">
            <w:pPr>
              <w:pStyle w:val="ListParagraph"/>
              <w:numPr>
                <w:ilvl w:val="0"/>
                <w:numId w:val="11"/>
              </w:numPr>
              <w:rPr>
                <w:rFonts w:ascii="Arial Narrow" w:hAnsi="Arial Narrow" w:cs="Arial"/>
                <w:sz w:val="24"/>
                <w:szCs w:val="24"/>
              </w:rPr>
            </w:pPr>
            <w:r w:rsidRPr="00FB361A">
              <w:rPr>
                <w:rFonts w:ascii="Arial Narrow" w:hAnsi="Arial Narrow" w:cs="Arial"/>
                <w:sz w:val="24"/>
                <w:szCs w:val="24"/>
              </w:rPr>
              <w:t>How do testing measures inform actions to address identified risks?</w:t>
            </w:r>
          </w:p>
        </w:tc>
      </w:tr>
      <w:tr w:rsidR="006A731F" w:rsidRPr="00FB361A" w14:paraId="64ADA5DE" w14:textId="77777777" w:rsidTr="00FB361A">
        <w:tc>
          <w:tcPr>
            <w:tcW w:w="11057" w:type="dxa"/>
          </w:tcPr>
          <w:p w14:paraId="7CA1C273" w14:textId="4ACFC4BB"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31B4CF75" w14:textId="77777777" w:rsidTr="00FB361A">
        <w:tc>
          <w:tcPr>
            <w:tcW w:w="11057" w:type="dxa"/>
            <w:shd w:val="clear" w:color="auto" w:fill="D9D9D9" w:themeFill="background1" w:themeFillShade="D9"/>
          </w:tcPr>
          <w:p w14:paraId="74C12BA8" w14:textId="713F4C0F" w:rsidR="006A731F" w:rsidRPr="00FB361A" w:rsidRDefault="00512B3E" w:rsidP="00A4554D">
            <w:pPr>
              <w:pStyle w:val="ListParagraph"/>
              <w:numPr>
                <w:ilvl w:val="0"/>
                <w:numId w:val="11"/>
              </w:numPr>
              <w:rPr>
                <w:rFonts w:ascii="Arial Narrow" w:hAnsi="Arial Narrow" w:cs="Arial"/>
                <w:sz w:val="24"/>
                <w:szCs w:val="24"/>
              </w:rPr>
            </w:pPr>
            <w:r w:rsidRPr="00FB361A">
              <w:rPr>
                <w:rFonts w:ascii="Arial Narrow" w:hAnsi="Arial Narrow" w:cs="Arial"/>
                <w:sz w:val="24"/>
                <w:szCs w:val="24"/>
              </w:rPr>
              <w:t>When does testing take place in secure environments, if at all, and how?</w:t>
            </w:r>
          </w:p>
        </w:tc>
      </w:tr>
      <w:tr w:rsidR="006A731F" w:rsidRPr="00FB361A" w14:paraId="6A2EBD05" w14:textId="77777777" w:rsidTr="00FB361A">
        <w:tc>
          <w:tcPr>
            <w:tcW w:w="11057" w:type="dxa"/>
          </w:tcPr>
          <w:p w14:paraId="00878610" w14:textId="535FA78E"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5C38086B" w14:textId="77777777" w:rsidTr="00FB361A">
        <w:tc>
          <w:tcPr>
            <w:tcW w:w="11057" w:type="dxa"/>
            <w:shd w:val="clear" w:color="auto" w:fill="D9D9D9" w:themeFill="background1" w:themeFillShade="D9"/>
          </w:tcPr>
          <w:p w14:paraId="1E166547" w14:textId="4A6A3B21" w:rsidR="006A731F" w:rsidRPr="00FB361A" w:rsidRDefault="00512B3E" w:rsidP="00B77478">
            <w:pPr>
              <w:pStyle w:val="ListParagraph"/>
              <w:numPr>
                <w:ilvl w:val="0"/>
                <w:numId w:val="11"/>
              </w:numPr>
              <w:rPr>
                <w:rFonts w:ascii="Arial Narrow" w:hAnsi="Arial Narrow" w:cs="Arial"/>
                <w:sz w:val="24"/>
                <w:szCs w:val="24"/>
              </w:rPr>
            </w:pPr>
            <w:r w:rsidRPr="00FB361A">
              <w:rPr>
                <w:rFonts w:ascii="Arial Narrow" w:hAnsi="Arial Narrow" w:cs="Arial"/>
                <w:sz w:val="24"/>
                <w:szCs w:val="24"/>
              </w:rPr>
              <w:t>How does your organization promote data quality and mitigate risks of harmful bias</w:t>
            </w:r>
            <w:r w:rsidR="00357752">
              <w:rPr>
                <w:rFonts w:ascii="Arial Narrow" w:hAnsi="Arial Narrow" w:cs="Arial"/>
                <w:sz w:val="24"/>
                <w:szCs w:val="24"/>
              </w:rPr>
              <w:t xml:space="preserve">, </w:t>
            </w:r>
            <w:r w:rsidR="00357752" w:rsidRPr="00357752">
              <w:rPr>
                <w:rFonts w:ascii="Arial Narrow" w:hAnsi="Arial Narrow" w:cs="Arial"/>
                <w:sz w:val="24"/>
                <w:szCs w:val="24"/>
              </w:rPr>
              <w:t>including in training and data collection processes</w:t>
            </w:r>
            <w:r w:rsidRPr="00FB361A">
              <w:rPr>
                <w:rFonts w:ascii="Arial Narrow" w:hAnsi="Arial Narrow" w:cs="Arial"/>
                <w:sz w:val="24"/>
                <w:szCs w:val="24"/>
              </w:rPr>
              <w:t>?</w:t>
            </w:r>
          </w:p>
        </w:tc>
      </w:tr>
      <w:tr w:rsidR="006A731F" w:rsidRPr="00FB361A" w14:paraId="7CF5CFD4" w14:textId="77777777" w:rsidTr="00FB361A">
        <w:tc>
          <w:tcPr>
            <w:tcW w:w="11057" w:type="dxa"/>
          </w:tcPr>
          <w:p w14:paraId="6CA7D07A" w14:textId="61E55E12"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25CB60B7" w14:textId="77777777" w:rsidTr="00FB361A">
        <w:tc>
          <w:tcPr>
            <w:tcW w:w="11057" w:type="dxa"/>
            <w:shd w:val="clear" w:color="auto" w:fill="D9D9D9" w:themeFill="background1" w:themeFillShade="D9"/>
          </w:tcPr>
          <w:p w14:paraId="7D32ED6D" w14:textId="6905FAA0" w:rsidR="006A731F" w:rsidRPr="00FB361A" w:rsidRDefault="00512B3E" w:rsidP="00B77478">
            <w:pPr>
              <w:pStyle w:val="ListParagraph"/>
              <w:numPr>
                <w:ilvl w:val="0"/>
                <w:numId w:val="11"/>
              </w:numPr>
              <w:rPr>
                <w:rFonts w:ascii="Arial Narrow" w:hAnsi="Arial Narrow" w:cs="Arial"/>
                <w:sz w:val="24"/>
                <w:szCs w:val="24"/>
              </w:rPr>
            </w:pPr>
            <w:r w:rsidRPr="00FB361A">
              <w:rPr>
                <w:rFonts w:ascii="Arial Narrow" w:hAnsi="Arial Narrow" w:cs="Arial"/>
                <w:sz w:val="24"/>
                <w:szCs w:val="24"/>
              </w:rPr>
              <w:t>How does your organization protect intellectual property, including copyright-protected content?</w:t>
            </w:r>
          </w:p>
        </w:tc>
      </w:tr>
      <w:tr w:rsidR="006A731F" w:rsidRPr="00FB361A" w14:paraId="639C0141" w14:textId="77777777" w:rsidTr="00FB361A">
        <w:tc>
          <w:tcPr>
            <w:tcW w:w="11057" w:type="dxa"/>
          </w:tcPr>
          <w:p w14:paraId="064A1889" w14:textId="6E4C2F79"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724C65E4" w14:textId="77777777" w:rsidTr="00FB361A">
        <w:tc>
          <w:tcPr>
            <w:tcW w:w="11057" w:type="dxa"/>
            <w:shd w:val="clear" w:color="auto" w:fill="D9D9D9" w:themeFill="background1" w:themeFillShade="D9"/>
          </w:tcPr>
          <w:p w14:paraId="72E9115F" w14:textId="41F48881" w:rsidR="006A731F" w:rsidRPr="00FB361A" w:rsidRDefault="00512B3E" w:rsidP="00B77478">
            <w:pPr>
              <w:pStyle w:val="ListParagraph"/>
              <w:numPr>
                <w:ilvl w:val="0"/>
                <w:numId w:val="11"/>
              </w:numPr>
              <w:rPr>
                <w:rFonts w:ascii="Arial Narrow" w:hAnsi="Arial Narrow" w:cs="Arial"/>
                <w:sz w:val="24"/>
                <w:szCs w:val="24"/>
              </w:rPr>
            </w:pPr>
            <w:r w:rsidRPr="00FB361A">
              <w:rPr>
                <w:rFonts w:ascii="Arial Narrow" w:hAnsi="Arial Narrow" w:cs="Arial"/>
                <w:sz w:val="24"/>
                <w:szCs w:val="24"/>
              </w:rPr>
              <w:t>How does your organization protect privacy</w:t>
            </w:r>
            <w:r w:rsidR="00357752">
              <w:rPr>
                <w:rFonts w:ascii="Arial Narrow" w:hAnsi="Arial Narrow" w:cs="Arial"/>
                <w:sz w:val="24"/>
                <w:szCs w:val="24"/>
              </w:rPr>
              <w:t xml:space="preserve">? How does your organization </w:t>
            </w:r>
            <w:r w:rsidRPr="00FB361A">
              <w:rPr>
                <w:rFonts w:ascii="Arial Narrow" w:hAnsi="Arial Narrow" w:cs="Arial"/>
                <w:sz w:val="24"/>
                <w:szCs w:val="24"/>
              </w:rPr>
              <w:t>guard against systems divulging</w:t>
            </w:r>
            <w:r w:rsidR="00357752">
              <w:rPr>
                <w:rFonts w:ascii="Arial Narrow" w:hAnsi="Arial Narrow" w:cs="Arial"/>
                <w:sz w:val="24"/>
                <w:szCs w:val="24"/>
              </w:rPr>
              <w:t xml:space="preserve"> confidential or</w:t>
            </w:r>
            <w:r w:rsidRPr="00FB361A">
              <w:rPr>
                <w:rFonts w:ascii="Arial Narrow" w:hAnsi="Arial Narrow" w:cs="Arial"/>
                <w:sz w:val="24"/>
                <w:szCs w:val="24"/>
              </w:rPr>
              <w:t xml:space="preserve"> sensitive data?</w:t>
            </w:r>
          </w:p>
        </w:tc>
      </w:tr>
      <w:tr w:rsidR="006A731F" w:rsidRPr="00FB361A" w14:paraId="78619035" w14:textId="77777777" w:rsidTr="00FB361A">
        <w:tc>
          <w:tcPr>
            <w:tcW w:w="11057" w:type="dxa"/>
          </w:tcPr>
          <w:p w14:paraId="77EDC9BF" w14:textId="641FF9CE"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05DDA01F" w14:textId="77777777" w:rsidTr="00FB361A">
        <w:tc>
          <w:tcPr>
            <w:tcW w:w="11057" w:type="dxa"/>
            <w:shd w:val="clear" w:color="auto" w:fill="D9D9D9" w:themeFill="background1" w:themeFillShade="D9"/>
          </w:tcPr>
          <w:p w14:paraId="0445C86E" w14:textId="4D7CEAB9" w:rsidR="006A731F" w:rsidRDefault="00512B3E" w:rsidP="00FB361A">
            <w:pPr>
              <w:pStyle w:val="ListParagraph"/>
              <w:numPr>
                <w:ilvl w:val="0"/>
                <w:numId w:val="11"/>
              </w:numPr>
              <w:rPr>
                <w:rFonts w:ascii="Arial Narrow" w:hAnsi="Arial Narrow" w:cs="Arial"/>
                <w:sz w:val="24"/>
                <w:szCs w:val="24"/>
              </w:rPr>
            </w:pPr>
            <w:r w:rsidRPr="00FB361A">
              <w:rPr>
                <w:rFonts w:ascii="Arial Narrow" w:hAnsi="Arial Narrow" w:cs="Arial"/>
                <w:sz w:val="24"/>
                <w:szCs w:val="24"/>
              </w:rPr>
              <w:t>How does your organization implement AI-specific information security practices</w:t>
            </w:r>
            <w:r w:rsidR="00357752">
              <w:rPr>
                <w:rFonts w:ascii="Arial Narrow" w:hAnsi="Arial Narrow" w:cs="Arial"/>
                <w:sz w:val="24"/>
                <w:szCs w:val="24"/>
              </w:rPr>
              <w:t xml:space="preserve"> </w:t>
            </w:r>
            <w:r w:rsidR="00357752" w:rsidRPr="00357752">
              <w:rPr>
                <w:rFonts w:ascii="Arial Narrow" w:hAnsi="Arial Narrow" w:cs="Arial"/>
                <w:sz w:val="24"/>
                <w:szCs w:val="24"/>
              </w:rPr>
              <w:t>pertaining to operational and cyber/physical security</w:t>
            </w:r>
            <w:r w:rsidRPr="00FB361A">
              <w:rPr>
                <w:rFonts w:ascii="Arial Narrow" w:hAnsi="Arial Narrow" w:cs="Arial"/>
                <w:sz w:val="24"/>
                <w:szCs w:val="24"/>
              </w:rPr>
              <w:t>?</w:t>
            </w:r>
          </w:p>
          <w:p w14:paraId="34697502" w14:textId="729A73B3" w:rsidR="00AD45E0" w:rsidRPr="00AD45E0" w:rsidRDefault="00AD45E0" w:rsidP="00AD45E0">
            <w:pPr>
              <w:pStyle w:val="ListParagraph"/>
              <w:numPr>
                <w:ilvl w:val="1"/>
                <w:numId w:val="11"/>
              </w:numPr>
              <w:rPr>
                <w:rFonts w:ascii="Arial Narrow" w:hAnsi="Arial Narrow" w:cs="Arial"/>
                <w:sz w:val="24"/>
                <w:szCs w:val="24"/>
              </w:rPr>
            </w:pPr>
            <w:r w:rsidRPr="00AD45E0">
              <w:rPr>
                <w:rFonts w:ascii="Arial Narrow" w:hAnsi="Arial Narrow" w:cs="Arial"/>
                <w:sz w:val="24"/>
                <w:szCs w:val="24"/>
              </w:rPr>
              <w:t>How does your organization assess cybersecurity risks and implement policies to enhance the cybersecurity of advanced AI systems?</w:t>
            </w:r>
          </w:p>
          <w:p w14:paraId="00B186B9" w14:textId="4FE61820" w:rsidR="00AD45E0" w:rsidRDefault="00357752" w:rsidP="00AD45E0">
            <w:pPr>
              <w:pStyle w:val="ListParagraph"/>
              <w:numPr>
                <w:ilvl w:val="1"/>
                <w:numId w:val="11"/>
              </w:numPr>
              <w:rPr>
                <w:rFonts w:ascii="Arial Narrow" w:hAnsi="Arial Narrow" w:cs="Arial"/>
                <w:sz w:val="24"/>
                <w:szCs w:val="24"/>
              </w:rPr>
            </w:pPr>
            <w:r w:rsidRPr="00FB361A">
              <w:rPr>
                <w:rFonts w:ascii="Arial Narrow" w:hAnsi="Arial Narrow" w:cs="Arial"/>
                <w:sz w:val="24"/>
                <w:szCs w:val="24"/>
              </w:rPr>
              <w:t>How does your organization protect against security risks the most valuable IP and trade secrets, for example by limiting access to proprietary and unreleased model weights? What measures are in place to ensure the storage of and work with model weights, algorithms, servers, datasets, or other relevant elements are managed in an appropriately secure environment, with limited access controls in place?</w:t>
            </w:r>
          </w:p>
          <w:p w14:paraId="677AC77A" w14:textId="77777777" w:rsidR="00AD45E0" w:rsidRDefault="00357752" w:rsidP="00AD45E0">
            <w:pPr>
              <w:pStyle w:val="ListParagraph"/>
              <w:numPr>
                <w:ilvl w:val="1"/>
                <w:numId w:val="11"/>
              </w:numPr>
              <w:rPr>
                <w:rFonts w:ascii="Arial Narrow" w:hAnsi="Arial Narrow" w:cs="Arial"/>
                <w:sz w:val="24"/>
                <w:szCs w:val="24"/>
              </w:rPr>
            </w:pPr>
            <w:r w:rsidRPr="00FB361A">
              <w:rPr>
                <w:rFonts w:ascii="Arial Narrow" w:hAnsi="Arial Narrow" w:cs="Arial"/>
                <w:sz w:val="24"/>
                <w:szCs w:val="24"/>
              </w:rPr>
              <w:t>What is your organization’s vulnerability management process? Does your organization take actions to address identified risks and vulnerabilities, including in collaboration with other stakeholders?</w:t>
            </w:r>
          </w:p>
          <w:p w14:paraId="42CD7C7A" w14:textId="77777777" w:rsidR="00357752" w:rsidRDefault="00BE1042" w:rsidP="00AD45E0">
            <w:pPr>
              <w:pStyle w:val="ListParagraph"/>
              <w:numPr>
                <w:ilvl w:val="1"/>
                <w:numId w:val="11"/>
              </w:numPr>
              <w:rPr>
                <w:rFonts w:ascii="Arial Narrow" w:hAnsi="Arial Narrow" w:cs="Arial"/>
                <w:sz w:val="24"/>
                <w:szCs w:val="24"/>
              </w:rPr>
            </w:pPr>
            <w:r w:rsidRPr="00FB361A">
              <w:rPr>
                <w:rFonts w:ascii="Arial Narrow" w:hAnsi="Arial Narrow" w:cs="Arial"/>
                <w:sz w:val="24"/>
                <w:szCs w:val="24"/>
              </w:rPr>
              <w:t>How often are security measures reviewed?</w:t>
            </w:r>
          </w:p>
          <w:p w14:paraId="51E629C7" w14:textId="602D3580" w:rsidR="00BE1042" w:rsidRPr="00FB361A" w:rsidRDefault="00BE1042" w:rsidP="00AD45E0">
            <w:pPr>
              <w:pStyle w:val="ListParagraph"/>
              <w:numPr>
                <w:ilvl w:val="1"/>
                <w:numId w:val="11"/>
              </w:numPr>
              <w:rPr>
                <w:rFonts w:ascii="Arial Narrow" w:hAnsi="Arial Narrow" w:cs="Arial"/>
                <w:sz w:val="24"/>
                <w:szCs w:val="24"/>
              </w:rPr>
            </w:pPr>
            <w:r w:rsidRPr="00FB361A">
              <w:rPr>
                <w:rFonts w:ascii="Arial Narrow" w:hAnsi="Arial Narrow" w:cs="Arial"/>
                <w:sz w:val="24"/>
                <w:szCs w:val="24"/>
              </w:rPr>
              <w:t>Does your organization have an insider threat detection program?</w:t>
            </w:r>
          </w:p>
        </w:tc>
      </w:tr>
      <w:tr w:rsidR="006A731F" w:rsidRPr="00FB361A" w14:paraId="1E5254B4" w14:textId="77777777" w:rsidTr="00FB361A">
        <w:tc>
          <w:tcPr>
            <w:tcW w:w="11057" w:type="dxa"/>
          </w:tcPr>
          <w:p w14:paraId="22547D29" w14:textId="71BDF0DC" w:rsidR="006A731F" w:rsidRPr="00FB361A" w:rsidRDefault="00512B3E">
            <w:pPr>
              <w:rPr>
                <w:rFonts w:ascii="Arial Narrow" w:hAnsi="Arial Narrow" w:cs="Arial"/>
                <w:sz w:val="24"/>
                <w:szCs w:val="24"/>
              </w:rPr>
            </w:pPr>
            <w:r w:rsidRPr="00FB361A">
              <w:rPr>
                <w:rFonts w:ascii="Arial Narrow" w:hAnsi="Arial Narrow" w:cs="Arial"/>
                <w:sz w:val="24"/>
                <w:szCs w:val="24"/>
              </w:rPr>
              <w:br/>
            </w:r>
            <w:r w:rsidRPr="00FB361A">
              <w:rPr>
                <w:rFonts w:ascii="Arial Narrow" w:hAnsi="Arial Narrow" w:cs="Arial"/>
                <w:sz w:val="24"/>
                <w:szCs w:val="24"/>
              </w:rPr>
              <w:br/>
            </w:r>
          </w:p>
        </w:tc>
      </w:tr>
      <w:tr w:rsidR="00357752" w:rsidRPr="00FB361A" w14:paraId="77847EA1" w14:textId="77777777" w:rsidTr="00FB361A">
        <w:tc>
          <w:tcPr>
            <w:tcW w:w="11057" w:type="dxa"/>
            <w:shd w:val="clear" w:color="auto" w:fill="D9D9D9" w:themeFill="background1" w:themeFillShade="D9"/>
          </w:tcPr>
          <w:p w14:paraId="1F00A9F2" w14:textId="156A36A0" w:rsidR="00357752" w:rsidRPr="00A14AAD" w:rsidRDefault="00357752" w:rsidP="00A14AAD">
            <w:pPr>
              <w:pStyle w:val="ListParagraph"/>
              <w:numPr>
                <w:ilvl w:val="0"/>
                <w:numId w:val="11"/>
              </w:numPr>
              <w:rPr>
                <w:rFonts w:ascii="Arial Narrow" w:hAnsi="Arial Narrow" w:cs="Arial"/>
                <w:sz w:val="24"/>
                <w:szCs w:val="24"/>
              </w:rPr>
            </w:pPr>
            <w:r w:rsidRPr="00A14AAD">
              <w:rPr>
                <w:rFonts w:ascii="Arial Narrow" w:hAnsi="Arial Narrow" w:cs="Arial"/>
                <w:sz w:val="24"/>
                <w:szCs w:val="24"/>
              </w:rPr>
              <w:t xml:space="preserve">How does your organization address vulnerabilities, incidents, emerging risks and misuse across the AI lifecycle, including after the deployment of advanced AI systems? </w:t>
            </w:r>
          </w:p>
        </w:tc>
      </w:tr>
      <w:tr w:rsidR="00357752" w:rsidRPr="00FB361A" w14:paraId="4D9B3616" w14:textId="77777777" w:rsidTr="00FB361A">
        <w:tc>
          <w:tcPr>
            <w:tcW w:w="11057" w:type="dxa"/>
          </w:tcPr>
          <w:p w14:paraId="28ED995A" w14:textId="77777777" w:rsidR="00357752" w:rsidRDefault="00357752" w:rsidP="00357752">
            <w:pPr>
              <w:rPr>
                <w:rFonts w:ascii="Arial Narrow" w:hAnsi="Arial Narrow" w:cs="Arial"/>
                <w:sz w:val="24"/>
                <w:szCs w:val="24"/>
              </w:rPr>
            </w:pPr>
          </w:p>
          <w:p w14:paraId="0DFBEF56" w14:textId="77777777" w:rsidR="00BE1042" w:rsidRDefault="00BE1042" w:rsidP="00357752">
            <w:pPr>
              <w:rPr>
                <w:rFonts w:ascii="Arial Narrow" w:hAnsi="Arial Narrow" w:cs="Arial"/>
                <w:sz w:val="24"/>
                <w:szCs w:val="24"/>
              </w:rPr>
            </w:pPr>
          </w:p>
          <w:p w14:paraId="2345F380" w14:textId="3E20DE46" w:rsidR="00BE1042" w:rsidRPr="00FB361A" w:rsidRDefault="00BE1042" w:rsidP="00357752">
            <w:pPr>
              <w:rPr>
                <w:rFonts w:ascii="Arial Narrow" w:hAnsi="Arial Narrow" w:cs="Arial"/>
                <w:sz w:val="24"/>
                <w:szCs w:val="24"/>
              </w:rPr>
            </w:pPr>
          </w:p>
        </w:tc>
      </w:tr>
    </w:tbl>
    <w:p w14:paraId="0D7C92FC" w14:textId="3C819660" w:rsidR="006A731F" w:rsidRPr="00FB361A" w:rsidRDefault="00512B3E" w:rsidP="00B87A2D">
      <w:pPr>
        <w:pStyle w:val="Heading2"/>
        <w:numPr>
          <w:ilvl w:val="0"/>
          <w:numId w:val="12"/>
        </w:numPr>
        <w:rPr>
          <w:rFonts w:ascii="Arial Narrow" w:hAnsi="Arial Narrow" w:cs="Arial"/>
          <w:sz w:val="24"/>
          <w:szCs w:val="24"/>
        </w:rPr>
      </w:pPr>
      <w:r w:rsidRPr="00FB361A">
        <w:rPr>
          <w:rFonts w:ascii="Arial Narrow" w:hAnsi="Arial Narrow" w:cs="Arial"/>
          <w:sz w:val="24"/>
          <w:szCs w:val="24"/>
        </w:rPr>
        <w:t xml:space="preserve">TRANSPARENCY REPORTING ON ADVANCED AI </w:t>
      </w:r>
      <w:r w:rsidR="001F2158" w:rsidRPr="00FB361A">
        <w:rPr>
          <w:rFonts w:ascii="Arial Narrow" w:hAnsi="Arial Narrow" w:cs="Arial"/>
          <w:sz w:val="24"/>
          <w:szCs w:val="24"/>
        </w:rPr>
        <w:t>SYSTEMS</w:t>
      </w:r>
      <w:r w:rsidR="001F2158">
        <w:rPr>
          <w:rFonts w:ascii="Arial Narrow" w:hAnsi="Arial Narrow" w:cs="Arial"/>
          <w:sz w:val="24"/>
          <w:szCs w:val="24"/>
        </w:rPr>
        <w:t xml:space="preserve"> </w:t>
      </w:r>
      <w:r w:rsidR="001F2158" w:rsidRPr="00074A7E">
        <w:rPr>
          <w:rFonts w:ascii="Arial" w:eastAsia="Calibri" w:hAnsi="Arial" w:cs="Arial"/>
          <w:sz w:val="24"/>
          <w:szCs w:val="24"/>
        </w:rPr>
        <w:t>(</w:t>
      </w:r>
      <w:r w:rsidR="00B87A2D" w:rsidRPr="00074A7E">
        <w:rPr>
          <w:rFonts w:ascii="Arial" w:eastAsia="Calibri" w:hAnsi="Arial" w:cs="Arial"/>
          <w:sz w:val="24"/>
          <w:szCs w:val="24"/>
        </w:rPr>
        <w:t>Actions 3, 4, 5, 10, 11)</w:t>
      </w:r>
    </w:p>
    <w:tbl>
      <w:tblPr>
        <w:tblStyle w:val="TableGrid"/>
        <w:tblW w:w="11057" w:type="dxa"/>
        <w:tblInd w:w="-1026" w:type="dxa"/>
        <w:tblLook w:val="04A0" w:firstRow="1" w:lastRow="0" w:firstColumn="1" w:lastColumn="0" w:noHBand="0" w:noVBand="1"/>
      </w:tblPr>
      <w:tblGrid>
        <w:gridCol w:w="11057"/>
      </w:tblGrid>
      <w:tr w:rsidR="006A731F" w:rsidRPr="00FB361A" w14:paraId="46726B72" w14:textId="77777777" w:rsidTr="00236184">
        <w:tc>
          <w:tcPr>
            <w:tcW w:w="11057" w:type="dxa"/>
            <w:shd w:val="clear" w:color="auto" w:fill="D9D9D9" w:themeFill="background1" w:themeFillShade="D9"/>
          </w:tcPr>
          <w:p w14:paraId="6D3D7D48" w14:textId="77777777" w:rsidR="00FD2865" w:rsidRDefault="00FD2865" w:rsidP="00FD2865">
            <w:pPr>
              <w:pStyle w:val="ListParagraph"/>
              <w:numPr>
                <w:ilvl w:val="0"/>
                <w:numId w:val="20"/>
              </w:numPr>
              <w:spacing w:after="200" w:line="276" w:lineRule="auto"/>
              <w:rPr>
                <w:rFonts w:ascii="Arial Narrow" w:hAnsi="Arial Narrow" w:cs="Arial"/>
                <w:sz w:val="24"/>
                <w:szCs w:val="24"/>
              </w:rPr>
            </w:pPr>
            <w:r w:rsidRPr="00FD2865">
              <w:rPr>
                <w:rFonts w:ascii="Arial Narrow" w:hAnsi="Arial Narrow" w:cs="Arial"/>
                <w:sz w:val="24"/>
                <w:szCs w:val="24"/>
              </w:rPr>
              <w:t xml:space="preserve">Does your organization publish clear and understandable reports and/or technical documentation related to the capabilities, limitations, and domains of appropriate and inappropriate use of advanced AI systems? </w:t>
            </w:r>
          </w:p>
          <w:p w14:paraId="5638EE89" w14:textId="7CB1E9C9" w:rsidR="00BE1042" w:rsidRDefault="00BE1042" w:rsidP="00BE1042">
            <w:pPr>
              <w:pStyle w:val="ListParagraph"/>
              <w:numPr>
                <w:ilvl w:val="0"/>
                <w:numId w:val="29"/>
              </w:numPr>
              <w:ind w:left="1481" w:hanging="425"/>
              <w:rPr>
                <w:rFonts w:ascii="Arial Narrow" w:hAnsi="Arial Narrow" w:cs="Arial"/>
                <w:sz w:val="24"/>
                <w:szCs w:val="24"/>
              </w:rPr>
            </w:pPr>
            <w:r w:rsidRPr="00BE1042">
              <w:rPr>
                <w:rFonts w:ascii="Arial Narrow" w:hAnsi="Arial Narrow" w:cs="Arial"/>
                <w:sz w:val="24"/>
                <w:szCs w:val="24"/>
              </w:rPr>
              <w:t xml:space="preserve">How often are such reports </w:t>
            </w:r>
            <w:r w:rsidR="00A14AAD">
              <w:rPr>
                <w:rFonts w:ascii="Arial Narrow" w:hAnsi="Arial Narrow" w:cs="Arial"/>
                <w:sz w:val="24"/>
                <w:szCs w:val="24"/>
              </w:rPr>
              <w:t xml:space="preserve">usually </w:t>
            </w:r>
            <w:r w:rsidRPr="00BE1042">
              <w:rPr>
                <w:rFonts w:ascii="Arial Narrow" w:hAnsi="Arial Narrow" w:cs="Arial"/>
                <w:sz w:val="24"/>
                <w:szCs w:val="24"/>
              </w:rPr>
              <w:t>updated?</w:t>
            </w:r>
          </w:p>
          <w:p w14:paraId="114E4C42" w14:textId="05A27188" w:rsidR="00BE1042" w:rsidRDefault="00BE1042" w:rsidP="00BE1042">
            <w:pPr>
              <w:pStyle w:val="ListParagraph"/>
              <w:numPr>
                <w:ilvl w:val="0"/>
                <w:numId w:val="29"/>
              </w:numPr>
              <w:ind w:left="1481" w:hanging="425"/>
              <w:rPr>
                <w:rFonts w:ascii="Arial Narrow" w:hAnsi="Arial Narrow" w:cs="Arial"/>
                <w:sz w:val="24"/>
                <w:szCs w:val="24"/>
              </w:rPr>
            </w:pPr>
            <w:r w:rsidRPr="00FD2865">
              <w:rPr>
                <w:rFonts w:ascii="Arial Narrow" w:hAnsi="Arial Narrow" w:cs="Arial"/>
                <w:sz w:val="24"/>
                <w:szCs w:val="24"/>
              </w:rPr>
              <w:t xml:space="preserve">How are new significant releases reflected in </w:t>
            </w:r>
            <w:r w:rsidR="00A14AAD">
              <w:rPr>
                <w:rFonts w:ascii="Arial Narrow" w:hAnsi="Arial Narrow" w:cs="Arial"/>
                <w:sz w:val="24"/>
                <w:szCs w:val="24"/>
              </w:rPr>
              <w:t>such</w:t>
            </w:r>
            <w:r w:rsidRPr="00FD2865">
              <w:rPr>
                <w:rFonts w:ascii="Arial Narrow" w:hAnsi="Arial Narrow" w:cs="Arial"/>
                <w:sz w:val="24"/>
                <w:szCs w:val="24"/>
              </w:rPr>
              <w:t xml:space="preserve"> reports?</w:t>
            </w:r>
          </w:p>
          <w:p w14:paraId="4F9B6F26" w14:textId="3971CAD4" w:rsidR="00BE1042" w:rsidRPr="00BE1042" w:rsidRDefault="00BE1042" w:rsidP="00BE1042">
            <w:pPr>
              <w:pStyle w:val="ListParagraph"/>
              <w:numPr>
                <w:ilvl w:val="0"/>
                <w:numId w:val="29"/>
              </w:numPr>
              <w:ind w:left="1481" w:hanging="425"/>
              <w:rPr>
                <w:rFonts w:ascii="Arial Narrow" w:hAnsi="Arial Narrow" w:cs="Arial"/>
                <w:sz w:val="24"/>
                <w:szCs w:val="24"/>
              </w:rPr>
            </w:pPr>
            <w:r w:rsidRPr="00BE1042">
              <w:rPr>
                <w:rFonts w:ascii="Arial Narrow" w:hAnsi="Arial Narrow" w:cs="Arial"/>
                <w:sz w:val="24"/>
                <w:szCs w:val="24"/>
              </w:rPr>
              <w:t>Which of the following information is included in your organization’s publicly available documentation: details and results of the evaluations conducted for potential safety, security, and societal risks including risks to the enjoyment of human rights; assessments of the model’s or system’s effects and risks to safety and society (such as those related to harmful bias, discrimination, threats to protection of privacy or personal data, fairness); results of red-teaming or other testing conducted to evaluate the model’s/system’s fitness for moving beyond the development stage; capacities of a model/system and significant limitations in performance with implications for appropriate use domains; other technical documentation and instructions for use if relevant</w:t>
            </w:r>
            <w:r>
              <w:rPr>
                <w:rFonts w:ascii="Arial Narrow" w:hAnsi="Arial Narrow" w:cs="Arial"/>
                <w:sz w:val="24"/>
                <w:szCs w:val="24"/>
              </w:rPr>
              <w:t>.</w:t>
            </w:r>
          </w:p>
          <w:p w14:paraId="2D558F97" w14:textId="21C9CFE3" w:rsidR="00BE1042" w:rsidRPr="00BE1042" w:rsidRDefault="00BE1042" w:rsidP="00BE1042">
            <w:pPr>
              <w:rPr>
                <w:rFonts w:ascii="Arial Narrow" w:hAnsi="Arial Narrow" w:cs="Arial"/>
                <w:sz w:val="24"/>
                <w:szCs w:val="24"/>
              </w:rPr>
            </w:pPr>
          </w:p>
        </w:tc>
      </w:tr>
      <w:tr w:rsidR="006A731F" w:rsidRPr="00FB361A" w14:paraId="0636AEEA" w14:textId="77777777" w:rsidTr="00236184">
        <w:tc>
          <w:tcPr>
            <w:tcW w:w="11057" w:type="dxa"/>
          </w:tcPr>
          <w:p w14:paraId="7EE22FB7" w14:textId="77777777" w:rsidR="006A731F" w:rsidRDefault="006A731F">
            <w:pPr>
              <w:rPr>
                <w:rFonts w:ascii="Arial Narrow" w:hAnsi="Arial Narrow" w:cs="Arial"/>
                <w:sz w:val="24"/>
                <w:szCs w:val="24"/>
              </w:rPr>
            </w:pPr>
          </w:p>
          <w:p w14:paraId="2E90DB38" w14:textId="6B99A2E0" w:rsidR="00743F05" w:rsidRPr="00FB361A" w:rsidRDefault="00743F05">
            <w:pPr>
              <w:rPr>
                <w:rFonts w:ascii="Arial Narrow" w:hAnsi="Arial Narrow" w:cs="Arial"/>
                <w:sz w:val="24"/>
                <w:szCs w:val="24"/>
              </w:rPr>
            </w:pPr>
          </w:p>
        </w:tc>
      </w:tr>
      <w:tr w:rsidR="006A731F" w:rsidRPr="00FB361A" w14:paraId="6A5B8551" w14:textId="77777777" w:rsidTr="00236184">
        <w:tc>
          <w:tcPr>
            <w:tcW w:w="11057" w:type="dxa"/>
            <w:shd w:val="clear" w:color="auto" w:fill="D9D9D9" w:themeFill="background1" w:themeFillShade="D9"/>
          </w:tcPr>
          <w:p w14:paraId="01BDD330" w14:textId="54593133" w:rsidR="0008222B" w:rsidRPr="00BE1042" w:rsidRDefault="0008222B" w:rsidP="00BE1042">
            <w:pPr>
              <w:pStyle w:val="ListParagraph"/>
              <w:numPr>
                <w:ilvl w:val="0"/>
                <w:numId w:val="20"/>
              </w:numPr>
              <w:rPr>
                <w:rFonts w:ascii="Arial Narrow" w:hAnsi="Arial Narrow" w:cs="Arial"/>
                <w:sz w:val="24"/>
                <w:szCs w:val="24"/>
              </w:rPr>
            </w:pPr>
            <w:r w:rsidRPr="00BE1042">
              <w:rPr>
                <w:rFonts w:ascii="Arial Narrow" w:hAnsi="Arial Narrow" w:cs="Arial"/>
                <w:sz w:val="24"/>
                <w:szCs w:val="24"/>
              </w:rPr>
              <w:t>How does your organization share information with a diverse set of stakeholders (other organizations, governments, civil society and academia, etc.) regarding the outcome of evaluations of risks and impacts related to an advanced AI system?</w:t>
            </w:r>
          </w:p>
        </w:tc>
      </w:tr>
      <w:tr w:rsidR="006A731F" w:rsidRPr="00FB361A" w14:paraId="7B62DA39" w14:textId="77777777" w:rsidTr="00236184">
        <w:tc>
          <w:tcPr>
            <w:tcW w:w="11057" w:type="dxa"/>
          </w:tcPr>
          <w:p w14:paraId="485F5089" w14:textId="77777777" w:rsidR="006A731F" w:rsidRDefault="006A731F">
            <w:pPr>
              <w:rPr>
                <w:rFonts w:ascii="Arial Narrow" w:hAnsi="Arial Narrow" w:cs="Arial"/>
                <w:sz w:val="24"/>
                <w:szCs w:val="24"/>
              </w:rPr>
            </w:pPr>
          </w:p>
          <w:p w14:paraId="54166D10" w14:textId="1D03F68F" w:rsidR="00630E4B" w:rsidRPr="00FB361A" w:rsidRDefault="00630E4B">
            <w:pPr>
              <w:rPr>
                <w:rFonts w:ascii="Arial Narrow" w:hAnsi="Arial Narrow" w:cs="Arial"/>
                <w:sz w:val="24"/>
                <w:szCs w:val="24"/>
              </w:rPr>
            </w:pPr>
          </w:p>
        </w:tc>
      </w:tr>
      <w:tr w:rsidR="006A731F" w:rsidRPr="00FB361A" w14:paraId="23C3A2C7" w14:textId="77777777" w:rsidTr="00236184">
        <w:tc>
          <w:tcPr>
            <w:tcW w:w="11057" w:type="dxa"/>
            <w:shd w:val="clear" w:color="auto" w:fill="D9D9D9" w:themeFill="background1" w:themeFillShade="D9"/>
          </w:tcPr>
          <w:p w14:paraId="1A5AADA0" w14:textId="608BB502" w:rsidR="00630E4B" w:rsidRPr="00BE1042" w:rsidRDefault="00630E4B" w:rsidP="00BE1042">
            <w:pPr>
              <w:pStyle w:val="ListParagraph"/>
              <w:numPr>
                <w:ilvl w:val="0"/>
                <w:numId w:val="20"/>
              </w:numPr>
              <w:rPr>
                <w:rFonts w:ascii="Arial Narrow" w:hAnsi="Arial Narrow" w:cs="Arial"/>
                <w:sz w:val="24"/>
                <w:szCs w:val="24"/>
              </w:rPr>
            </w:pPr>
            <w:r w:rsidRPr="00BE1042">
              <w:rPr>
                <w:rFonts w:ascii="Arial Narrow" w:hAnsi="Arial Narrow" w:cs="Arial"/>
                <w:sz w:val="24"/>
                <w:szCs w:val="24"/>
              </w:rPr>
              <w:t xml:space="preserve">Does your organization disclose privacy policies addressing the use of personal data, user prompts, and/or the outputs of advanced AI systems? </w:t>
            </w:r>
          </w:p>
        </w:tc>
      </w:tr>
      <w:tr w:rsidR="006A731F" w:rsidRPr="00FB361A" w14:paraId="2B0A74AE" w14:textId="77777777" w:rsidTr="00236184">
        <w:tc>
          <w:tcPr>
            <w:tcW w:w="11057" w:type="dxa"/>
          </w:tcPr>
          <w:p w14:paraId="234862FE" w14:textId="3C73E204"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4A997B2B" w14:textId="77777777" w:rsidTr="00236184">
        <w:tc>
          <w:tcPr>
            <w:tcW w:w="11057" w:type="dxa"/>
            <w:shd w:val="clear" w:color="auto" w:fill="D9D9D9" w:themeFill="background1" w:themeFillShade="D9"/>
          </w:tcPr>
          <w:p w14:paraId="4B2AF8D9" w14:textId="11B34EC6" w:rsidR="006A731F" w:rsidRPr="00BE1042" w:rsidRDefault="00630E4B" w:rsidP="00BE1042">
            <w:pPr>
              <w:pStyle w:val="ListParagraph"/>
              <w:numPr>
                <w:ilvl w:val="0"/>
                <w:numId w:val="20"/>
              </w:numPr>
              <w:rPr>
                <w:rFonts w:ascii="Arial Narrow" w:hAnsi="Arial Narrow" w:cs="Arial"/>
                <w:sz w:val="24"/>
                <w:szCs w:val="24"/>
              </w:rPr>
            </w:pPr>
            <w:r w:rsidRPr="00BE1042">
              <w:rPr>
                <w:rFonts w:ascii="Arial Narrow" w:hAnsi="Arial Narrow" w:cs="Arial"/>
                <w:sz w:val="24"/>
                <w:szCs w:val="24"/>
              </w:rPr>
              <w:t xml:space="preserve">Does your organization provide information about the sources of data used for the training of advanced AI systems, as appropriate, including information related to the sourcing of data annotation and enrichment? </w:t>
            </w:r>
          </w:p>
        </w:tc>
      </w:tr>
      <w:tr w:rsidR="006A731F" w:rsidRPr="00FB361A" w14:paraId="73C4875C" w14:textId="77777777" w:rsidTr="00236184">
        <w:tc>
          <w:tcPr>
            <w:tcW w:w="11057" w:type="dxa"/>
          </w:tcPr>
          <w:p w14:paraId="7D16EE65" w14:textId="7FD5DAF8"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30E4B" w:rsidRPr="00FB361A" w14:paraId="42525731" w14:textId="77777777" w:rsidTr="00236184">
        <w:tc>
          <w:tcPr>
            <w:tcW w:w="11057" w:type="dxa"/>
            <w:shd w:val="clear" w:color="auto" w:fill="D9D9D9" w:themeFill="background1" w:themeFillShade="D9"/>
          </w:tcPr>
          <w:p w14:paraId="57646A64" w14:textId="7157544E" w:rsidR="00630E4B" w:rsidRPr="00BE1042" w:rsidRDefault="00630E4B" w:rsidP="00BE1042">
            <w:pPr>
              <w:pStyle w:val="ListParagraph"/>
              <w:numPr>
                <w:ilvl w:val="0"/>
                <w:numId w:val="20"/>
              </w:numPr>
              <w:rPr>
                <w:rFonts w:ascii="Arial Narrow" w:hAnsi="Arial Narrow" w:cs="Arial"/>
                <w:sz w:val="24"/>
                <w:szCs w:val="24"/>
              </w:rPr>
            </w:pPr>
            <w:r w:rsidRPr="00BE1042">
              <w:rPr>
                <w:rFonts w:ascii="Arial Narrow" w:hAnsi="Arial Narrow" w:cs="Arial"/>
                <w:sz w:val="24"/>
                <w:szCs w:val="24"/>
              </w:rPr>
              <w:t>Does your organization demonstrate transparency related to advanced AI systems through any other methods?</w:t>
            </w:r>
          </w:p>
        </w:tc>
      </w:tr>
      <w:tr w:rsidR="00236184" w:rsidRPr="00FB361A" w14:paraId="0F9F9753" w14:textId="77777777" w:rsidTr="00236184">
        <w:tc>
          <w:tcPr>
            <w:tcW w:w="11057" w:type="dxa"/>
            <w:shd w:val="clear" w:color="auto" w:fill="FFFFFF" w:themeFill="background1"/>
          </w:tcPr>
          <w:p w14:paraId="1F9E1BDC" w14:textId="77777777" w:rsidR="00236184" w:rsidRPr="00236184" w:rsidRDefault="00236184" w:rsidP="00236184">
            <w:pPr>
              <w:rPr>
                <w:rFonts w:ascii="Arial Narrow" w:hAnsi="Arial Narrow" w:cs="Arial"/>
                <w:sz w:val="24"/>
                <w:szCs w:val="24"/>
              </w:rPr>
            </w:pPr>
          </w:p>
        </w:tc>
      </w:tr>
    </w:tbl>
    <w:p w14:paraId="5589B933" w14:textId="53371BBC" w:rsidR="006A731F" w:rsidRPr="00FB361A" w:rsidRDefault="00512B3E" w:rsidP="00236184">
      <w:pPr>
        <w:pStyle w:val="Heading2"/>
        <w:numPr>
          <w:ilvl w:val="0"/>
          <w:numId w:val="12"/>
        </w:numPr>
        <w:rPr>
          <w:rFonts w:ascii="Arial Narrow" w:hAnsi="Arial Narrow" w:cs="Arial"/>
          <w:sz w:val="24"/>
          <w:szCs w:val="24"/>
        </w:rPr>
      </w:pPr>
      <w:r w:rsidRPr="00FB361A">
        <w:rPr>
          <w:rFonts w:ascii="Arial Narrow" w:hAnsi="Arial Narrow" w:cs="Arial"/>
          <w:sz w:val="24"/>
          <w:szCs w:val="24"/>
        </w:rPr>
        <w:t>ORGANIZATIONAL GOVERNANCE, INCIDENT MANAGEMENT, AND TRANSPARENCY</w:t>
      </w:r>
      <w:r w:rsidR="00630E4B">
        <w:rPr>
          <w:rFonts w:ascii="Arial Narrow" w:hAnsi="Arial Narrow" w:cs="Arial"/>
          <w:sz w:val="24"/>
          <w:szCs w:val="24"/>
        </w:rPr>
        <w:t xml:space="preserve"> </w:t>
      </w:r>
      <w:r w:rsidR="00630E4B" w:rsidRPr="00074A7E">
        <w:rPr>
          <w:rFonts w:ascii="Arial" w:hAnsi="Arial" w:cs="Arial"/>
          <w:sz w:val="24"/>
          <w:szCs w:val="24"/>
        </w:rPr>
        <w:t>(Actions 2, 4, 5, 10</w:t>
      </w:r>
      <w:r w:rsidR="00630E4B">
        <w:rPr>
          <w:rFonts w:ascii="Arial" w:hAnsi="Arial" w:cs="Arial"/>
          <w:sz w:val="24"/>
          <w:szCs w:val="24"/>
        </w:rPr>
        <w:t>, 11</w:t>
      </w:r>
      <w:r w:rsidR="00630E4B" w:rsidRPr="00074A7E">
        <w:rPr>
          <w:rFonts w:ascii="Arial" w:hAnsi="Arial" w:cs="Arial"/>
          <w:sz w:val="24"/>
          <w:szCs w:val="24"/>
        </w:rPr>
        <w:t>)</w:t>
      </w:r>
    </w:p>
    <w:tbl>
      <w:tblPr>
        <w:tblStyle w:val="TableGrid"/>
        <w:tblW w:w="11057" w:type="dxa"/>
        <w:tblInd w:w="-1026" w:type="dxa"/>
        <w:tblLook w:val="04A0" w:firstRow="1" w:lastRow="0" w:firstColumn="1" w:lastColumn="0" w:noHBand="0" w:noVBand="1"/>
      </w:tblPr>
      <w:tblGrid>
        <w:gridCol w:w="11057"/>
      </w:tblGrid>
      <w:tr w:rsidR="006A731F" w:rsidRPr="00FB361A" w14:paraId="57BFAC79" w14:textId="77777777" w:rsidTr="00236184">
        <w:tc>
          <w:tcPr>
            <w:tcW w:w="11057" w:type="dxa"/>
            <w:shd w:val="clear" w:color="auto" w:fill="D9D9D9" w:themeFill="background1" w:themeFillShade="D9"/>
          </w:tcPr>
          <w:p w14:paraId="27072268" w14:textId="34B5FC6D" w:rsidR="006A731F" w:rsidRPr="00630E4B" w:rsidRDefault="00512B3E" w:rsidP="00630E4B">
            <w:pPr>
              <w:pStyle w:val="ListParagraph"/>
              <w:numPr>
                <w:ilvl w:val="0"/>
                <w:numId w:val="22"/>
              </w:numPr>
              <w:rPr>
                <w:rFonts w:ascii="Arial Narrow" w:hAnsi="Arial Narrow" w:cs="Arial"/>
                <w:sz w:val="24"/>
                <w:szCs w:val="24"/>
              </w:rPr>
            </w:pPr>
            <w:r w:rsidRPr="00630E4B">
              <w:rPr>
                <w:rFonts w:ascii="Arial Narrow" w:hAnsi="Arial Narrow" w:cs="Arial"/>
                <w:sz w:val="24"/>
                <w:szCs w:val="24"/>
              </w:rPr>
              <w:t xml:space="preserve">How </w:t>
            </w:r>
            <w:r w:rsidR="00D71881">
              <w:rPr>
                <w:rFonts w:ascii="Arial Narrow" w:hAnsi="Arial Narrow" w:cs="Arial"/>
                <w:sz w:val="24"/>
                <w:szCs w:val="24"/>
              </w:rPr>
              <w:t>has</w:t>
            </w:r>
            <w:r w:rsidRPr="00630E4B">
              <w:rPr>
                <w:rFonts w:ascii="Arial Narrow" w:hAnsi="Arial Narrow" w:cs="Arial"/>
                <w:sz w:val="24"/>
                <w:szCs w:val="24"/>
              </w:rPr>
              <w:t xml:space="preserve"> AI risk management </w:t>
            </w:r>
            <w:r w:rsidR="0057642F">
              <w:rPr>
                <w:rFonts w:ascii="Arial Narrow" w:hAnsi="Arial Narrow" w:cs="Arial"/>
                <w:sz w:val="24"/>
                <w:szCs w:val="24"/>
              </w:rPr>
              <w:t xml:space="preserve">been </w:t>
            </w:r>
            <w:r w:rsidRPr="00630E4B">
              <w:rPr>
                <w:rFonts w:ascii="Arial Narrow" w:hAnsi="Arial Narrow" w:cs="Arial"/>
                <w:sz w:val="24"/>
                <w:szCs w:val="24"/>
              </w:rPr>
              <w:t>embedded in your organization’s governance framework?</w:t>
            </w:r>
            <w:r w:rsidR="00630E4B">
              <w:t xml:space="preserve"> </w:t>
            </w:r>
            <w:r w:rsidR="00630E4B" w:rsidRPr="00630E4B">
              <w:rPr>
                <w:rFonts w:ascii="Arial Narrow" w:hAnsi="Arial Narrow" w:cs="Arial"/>
                <w:sz w:val="24"/>
                <w:szCs w:val="24"/>
              </w:rPr>
              <w:t>When and under what circumstances are policies updated?</w:t>
            </w:r>
          </w:p>
        </w:tc>
      </w:tr>
      <w:tr w:rsidR="006A731F" w:rsidRPr="00FB361A" w14:paraId="4AE6563F" w14:textId="77777777" w:rsidTr="00236184">
        <w:tc>
          <w:tcPr>
            <w:tcW w:w="11057" w:type="dxa"/>
          </w:tcPr>
          <w:p w14:paraId="0C9F407D" w14:textId="77777777" w:rsidR="006A731F" w:rsidRDefault="006A731F">
            <w:pPr>
              <w:rPr>
                <w:rFonts w:ascii="Arial Narrow" w:hAnsi="Arial Narrow" w:cs="Arial"/>
                <w:sz w:val="24"/>
                <w:szCs w:val="24"/>
              </w:rPr>
            </w:pPr>
          </w:p>
          <w:p w14:paraId="6F487CBD" w14:textId="790330DF" w:rsidR="005127F4" w:rsidRPr="00FB361A" w:rsidRDefault="005127F4">
            <w:pPr>
              <w:rPr>
                <w:rFonts w:ascii="Arial Narrow" w:hAnsi="Arial Narrow" w:cs="Arial"/>
                <w:sz w:val="24"/>
                <w:szCs w:val="24"/>
              </w:rPr>
            </w:pPr>
          </w:p>
        </w:tc>
      </w:tr>
      <w:tr w:rsidR="006A731F" w:rsidRPr="00FB361A" w14:paraId="46FF9FF8" w14:textId="77777777" w:rsidTr="00236184">
        <w:tc>
          <w:tcPr>
            <w:tcW w:w="11057" w:type="dxa"/>
            <w:shd w:val="clear" w:color="auto" w:fill="D9D9D9" w:themeFill="background1" w:themeFillShade="D9"/>
          </w:tcPr>
          <w:p w14:paraId="018784D5" w14:textId="38575D26" w:rsidR="00630E4B" w:rsidRPr="00630E4B" w:rsidRDefault="00630E4B" w:rsidP="00630E4B">
            <w:pPr>
              <w:pStyle w:val="ListParagraph"/>
              <w:numPr>
                <w:ilvl w:val="0"/>
                <w:numId w:val="22"/>
              </w:numPr>
              <w:rPr>
                <w:rFonts w:ascii="Arial Narrow" w:hAnsi="Arial Narrow" w:cs="Arial"/>
                <w:sz w:val="24"/>
                <w:szCs w:val="24"/>
              </w:rPr>
            </w:pPr>
            <w:r w:rsidRPr="00630E4B">
              <w:rPr>
                <w:rFonts w:ascii="Arial Narrow" w:hAnsi="Arial Narrow" w:cs="Arial"/>
                <w:sz w:val="24"/>
                <w:szCs w:val="24"/>
              </w:rPr>
              <w:t xml:space="preserve">Are relevant staff trained on your organization’s governance policies and risk management practices? If so, how? </w:t>
            </w:r>
          </w:p>
        </w:tc>
      </w:tr>
      <w:tr w:rsidR="006A731F" w:rsidRPr="00FB361A" w14:paraId="7E71F826" w14:textId="77777777" w:rsidTr="00236184">
        <w:tc>
          <w:tcPr>
            <w:tcW w:w="11057" w:type="dxa"/>
          </w:tcPr>
          <w:p w14:paraId="0DE8FBC6" w14:textId="77777777" w:rsidR="006A731F" w:rsidRDefault="006A731F">
            <w:pPr>
              <w:rPr>
                <w:rFonts w:ascii="Arial Narrow" w:hAnsi="Arial Narrow" w:cs="Arial"/>
                <w:sz w:val="24"/>
                <w:szCs w:val="24"/>
              </w:rPr>
            </w:pPr>
          </w:p>
          <w:p w14:paraId="57A8B699" w14:textId="3D96F096" w:rsidR="00630E4B" w:rsidRPr="00FB361A" w:rsidRDefault="00630E4B">
            <w:pPr>
              <w:rPr>
                <w:rFonts w:ascii="Arial Narrow" w:hAnsi="Arial Narrow" w:cs="Arial"/>
                <w:sz w:val="24"/>
                <w:szCs w:val="24"/>
              </w:rPr>
            </w:pPr>
          </w:p>
        </w:tc>
      </w:tr>
      <w:tr w:rsidR="006A731F" w:rsidRPr="00FB361A" w14:paraId="2BF9D357" w14:textId="77777777" w:rsidTr="00236184">
        <w:tc>
          <w:tcPr>
            <w:tcW w:w="11057" w:type="dxa"/>
            <w:shd w:val="clear" w:color="auto" w:fill="D9D9D9" w:themeFill="background1" w:themeFillShade="D9"/>
          </w:tcPr>
          <w:p w14:paraId="7549D192" w14:textId="093E9C82" w:rsidR="006A731F" w:rsidRPr="00630E4B" w:rsidRDefault="00630E4B" w:rsidP="00630E4B">
            <w:pPr>
              <w:pStyle w:val="ListParagraph"/>
              <w:numPr>
                <w:ilvl w:val="0"/>
                <w:numId w:val="22"/>
              </w:numPr>
              <w:rPr>
                <w:rFonts w:ascii="Arial Narrow" w:hAnsi="Arial Narrow" w:cs="Arial"/>
                <w:sz w:val="24"/>
                <w:szCs w:val="24"/>
              </w:rPr>
            </w:pPr>
            <w:r w:rsidRPr="00630E4B">
              <w:rPr>
                <w:rFonts w:ascii="Arial Narrow" w:hAnsi="Arial Narrow" w:cs="Arial"/>
                <w:sz w:val="24"/>
                <w:szCs w:val="24"/>
                <w:lang w:val="en-GB"/>
              </w:rPr>
              <w:t xml:space="preserve">Does your organization communicate its risk management policies and practices with users and/or the public? If so, how? </w:t>
            </w:r>
          </w:p>
        </w:tc>
      </w:tr>
      <w:tr w:rsidR="006A731F" w:rsidRPr="00FB361A" w14:paraId="2B3441FE" w14:textId="77777777" w:rsidTr="00236184">
        <w:tc>
          <w:tcPr>
            <w:tcW w:w="11057" w:type="dxa"/>
          </w:tcPr>
          <w:p w14:paraId="6D1BF07A" w14:textId="77777777" w:rsidR="006A731F" w:rsidRDefault="006A731F">
            <w:pPr>
              <w:rPr>
                <w:rFonts w:ascii="Arial Narrow" w:hAnsi="Arial Narrow" w:cs="Arial"/>
                <w:sz w:val="24"/>
                <w:szCs w:val="24"/>
              </w:rPr>
            </w:pPr>
          </w:p>
          <w:p w14:paraId="2A2D697A" w14:textId="5E52741A" w:rsidR="009B49BE" w:rsidRPr="00FB361A" w:rsidRDefault="009B49BE">
            <w:pPr>
              <w:rPr>
                <w:rFonts w:ascii="Arial Narrow" w:hAnsi="Arial Narrow" w:cs="Arial"/>
                <w:sz w:val="24"/>
                <w:szCs w:val="24"/>
              </w:rPr>
            </w:pPr>
          </w:p>
        </w:tc>
      </w:tr>
      <w:tr w:rsidR="006A731F" w:rsidRPr="00FB361A" w14:paraId="0606269D" w14:textId="77777777" w:rsidTr="00236184">
        <w:tc>
          <w:tcPr>
            <w:tcW w:w="11057" w:type="dxa"/>
            <w:shd w:val="clear" w:color="auto" w:fill="D9D9D9" w:themeFill="background1" w:themeFillShade="D9"/>
          </w:tcPr>
          <w:p w14:paraId="0ED46A7E" w14:textId="37B10CE2" w:rsidR="006A731F" w:rsidRPr="005D7FBE" w:rsidRDefault="005D7FBE" w:rsidP="005D7FBE">
            <w:pPr>
              <w:pStyle w:val="ListParagraph"/>
              <w:numPr>
                <w:ilvl w:val="0"/>
                <w:numId w:val="22"/>
              </w:numPr>
              <w:rPr>
                <w:rFonts w:ascii="Arial Narrow" w:hAnsi="Arial Narrow" w:cs="Arial"/>
                <w:sz w:val="24"/>
                <w:szCs w:val="24"/>
              </w:rPr>
            </w:pPr>
            <w:r w:rsidRPr="005D7FBE">
              <w:rPr>
                <w:rFonts w:ascii="Arial Narrow" w:hAnsi="Arial Narrow" w:cs="Arial"/>
                <w:sz w:val="24"/>
                <w:szCs w:val="24"/>
                <w:lang w:val="en-GB"/>
              </w:rPr>
              <w:t>Are steps taken to address reported incidents documented and maintained internally? If so, how?</w:t>
            </w:r>
          </w:p>
        </w:tc>
      </w:tr>
      <w:tr w:rsidR="006A731F" w:rsidRPr="00FB361A" w14:paraId="76E9D9B5" w14:textId="77777777" w:rsidTr="00236184">
        <w:tc>
          <w:tcPr>
            <w:tcW w:w="11057" w:type="dxa"/>
          </w:tcPr>
          <w:p w14:paraId="35040969" w14:textId="3AFDA584"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557480AA" w14:textId="77777777" w:rsidTr="00236184">
        <w:tc>
          <w:tcPr>
            <w:tcW w:w="11057" w:type="dxa"/>
            <w:shd w:val="clear" w:color="auto" w:fill="D9D9D9" w:themeFill="background1" w:themeFillShade="D9"/>
          </w:tcPr>
          <w:p w14:paraId="0451E96C" w14:textId="23B2335C" w:rsidR="006A731F" w:rsidRPr="005D7FBE" w:rsidRDefault="005D7FBE" w:rsidP="005D7FBE">
            <w:pPr>
              <w:pStyle w:val="ListParagraph"/>
              <w:numPr>
                <w:ilvl w:val="0"/>
                <w:numId w:val="22"/>
              </w:numPr>
              <w:rPr>
                <w:rFonts w:ascii="Arial Narrow" w:hAnsi="Arial Narrow" w:cs="Arial"/>
                <w:sz w:val="24"/>
                <w:szCs w:val="24"/>
              </w:rPr>
            </w:pPr>
            <w:r w:rsidRPr="005D7FBE">
              <w:rPr>
                <w:rFonts w:ascii="Arial Narrow" w:hAnsi="Arial Narrow" w:cs="Arial"/>
                <w:sz w:val="24"/>
                <w:szCs w:val="24"/>
              </w:rPr>
              <w:t xml:space="preserve">How does your organization share relevant information about vulnerabilities, incidents, emerging risks, and misuse with others? </w:t>
            </w:r>
          </w:p>
        </w:tc>
      </w:tr>
      <w:tr w:rsidR="006A731F" w:rsidRPr="00FB361A" w14:paraId="4773970D" w14:textId="77777777" w:rsidTr="00236184">
        <w:tc>
          <w:tcPr>
            <w:tcW w:w="11057" w:type="dxa"/>
          </w:tcPr>
          <w:p w14:paraId="7178EEF1" w14:textId="327B4222"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39C51F78" w14:textId="77777777" w:rsidTr="00236184">
        <w:tc>
          <w:tcPr>
            <w:tcW w:w="11057" w:type="dxa"/>
            <w:shd w:val="clear" w:color="auto" w:fill="D9D9D9" w:themeFill="background1" w:themeFillShade="D9"/>
          </w:tcPr>
          <w:p w14:paraId="38769F2C" w14:textId="73FEDDB8" w:rsidR="006A731F" w:rsidRPr="004E0B68" w:rsidRDefault="004E0B68" w:rsidP="004E0B68">
            <w:pPr>
              <w:pStyle w:val="ListParagraph"/>
              <w:numPr>
                <w:ilvl w:val="0"/>
                <w:numId w:val="22"/>
              </w:numPr>
              <w:rPr>
                <w:rFonts w:ascii="Arial Narrow" w:hAnsi="Arial Narrow" w:cs="Arial"/>
                <w:sz w:val="24"/>
                <w:szCs w:val="24"/>
              </w:rPr>
            </w:pPr>
            <w:r w:rsidRPr="004E0B68">
              <w:rPr>
                <w:rFonts w:ascii="Arial Narrow" w:hAnsi="Arial Narrow" w:cs="Arial"/>
                <w:sz w:val="24"/>
                <w:szCs w:val="24"/>
              </w:rPr>
              <w:t>Does your organization share information, as appropriate, with relevant other stakeholders regarding advanced AI system incidents? If so, how? Does your organization share and report incident-related information publicly?</w:t>
            </w:r>
          </w:p>
        </w:tc>
      </w:tr>
      <w:tr w:rsidR="006A731F" w:rsidRPr="00FB361A" w14:paraId="0DB3EAB5" w14:textId="77777777" w:rsidTr="00236184">
        <w:tc>
          <w:tcPr>
            <w:tcW w:w="11057" w:type="dxa"/>
          </w:tcPr>
          <w:p w14:paraId="50C3FFE6" w14:textId="77777777" w:rsidR="006A731F" w:rsidRDefault="006A731F">
            <w:pPr>
              <w:rPr>
                <w:rFonts w:ascii="Arial Narrow" w:hAnsi="Arial Narrow" w:cs="Arial"/>
                <w:sz w:val="24"/>
                <w:szCs w:val="24"/>
              </w:rPr>
            </w:pPr>
          </w:p>
          <w:p w14:paraId="5A55192E" w14:textId="1FFD652A" w:rsidR="004E0B68" w:rsidRPr="00FB361A" w:rsidRDefault="004E0B68">
            <w:pPr>
              <w:rPr>
                <w:rFonts w:ascii="Arial Narrow" w:hAnsi="Arial Narrow" w:cs="Arial"/>
                <w:sz w:val="24"/>
                <w:szCs w:val="24"/>
              </w:rPr>
            </w:pPr>
          </w:p>
        </w:tc>
      </w:tr>
      <w:tr w:rsidR="006A731F" w:rsidRPr="00FB361A" w14:paraId="0D658FCD" w14:textId="77777777" w:rsidTr="00236184">
        <w:tc>
          <w:tcPr>
            <w:tcW w:w="11057" w:type="dxa"/>
            <w:shd w:val="clear" w:color="auto" w:fill="D9D9D9" w:themeFill="background1" w:themeFillShade="D9"/>
          </w:tcPr>
          <w:p w14:paraId="4A3FD1EF" w14:textId="67DBE08B" w:rsidR="006A731F" w:rsidRPr="004E0B68" w:rsidRDefault="004E0B68" w:rsidP="004E0B68">
            <w:pPr>
              <w:pStyle w:val="ListParagraph"/>
              <w:widowControl w:val="0"/>
              <w:numPr>
                <w:ilvl w:val="0"/>
                <w:numId w:val="22"/>
              </w:numPr>
              <w:autoSpaceDE w:val="0"/>
              <w:autoSpaceDN w:val="0"/>
              <w:spacing w:before="120" w:after="120"/>
              <w:jc w:val="both"/>
              <w:rPr>
                <w:rFonts w:ascii="Arial" w:hAnsi="Arial" w:cs="Arial"/>
                <w:sz w:val="24"/>
                <w:szCs w:val="24"/>
              </w:rPr>
            </w:pPr>
            <w:r w:rsidRPr="004E0B68">
              <w:rPr>
                <w:rFonts w:ascii="Arial Narrow" w:hAnsi="Arial Narrow" w:cs="Arial"/>
                <w:sz w:val="24"/>
                <w:szCs w:val="24"/>
              </w:rPr>
              <w:t xml:space="preserve">How does your organization share research and best practices on addressing or managing risk? </w:t>
            </w:r>
          </w:p>
        </w:tc>
      </w:tr>
      <w:tr w:rsidR="006A731F" w:rsidRPr="00FB361A" w14:paraId="1A85B4D5" w14:textId="77777777" w:rsidTr="00236184">
        <w:tc>
          <w:tcPr>
            <w:tcW w:w="11057" w:type="dxa"/>
          </w:tcPr>
          <w:p w14:paraId="59C38DCF" w14:textId="77777777" w:rsidR="006A731F" w:rsidRDefault="006A731F">
            <w:pPr>
              <w:rPr>
                <w:rFonts w:ascii="Arial Narrow" w:hAnsi="Arial Narrow" w:cs="Arial"/>
                <w:sz w:val="24"/>
                <w:szCs w:val="24"/>
              </w:rPr>
            </w:pPr>
          </w:p>
          <w:p w14:paraId="0C4A5403" w14:textId="5F18536D" w:rsidR="00CA2CB9" w:rsidRPr="00FB361A" w:rsidRDefault="00CA2CB9">
            <w:pPr>
              <w:rPr>
                <w:rFonts w:ascii="Arial Narrow" w:hAnsi="Arial Narrow" w:cs="Arial"/>
                <w:sz w:val="24"/>
                <w:szCs w:val="24"/>
              </w:rPr>
            </w:pPr>
          </w:p>
        </w:tc>
      </w:tr>
      <w:tr w:rsidR="006A731F" w:rsidRPr="00FB361A" w14:paraId="729230BD" w14:textId="77777777" w:rsidTr="00236184">
        <w:tc>
          <w:tcPr>
            <w:tcW w:w="11057" w:type="dxa"/>
            <w:shd w:val="clear" w:color="auto" w:fill="D9D9D9" w:themeFill="background1" w:themeFillShade="D9"/>
          </w:tcPr>
          <w:p w14:paraId="16771CA2" w14:textId="0D3CA37E" w:rsidR="006A731F" w:rsidRPr="00CA2CB9" w:rsidRDefault="00CA2CB9" w:rsidP="00CA2CB9">
            <w:pPr>
              <w:pStyle w:val="ListParagraph"/>
              <w:numPr>
                <w:ilvl w:val="0"/>
                <w:numId w:val="22"/>
              </w:numPr>
              <w:rPr>
                <w:rFonts w:ascii="Arial Narrow" w:hAnsi="Arial Narrow" w:cs="Arial"/>
                <w:sz w:val="24"/>
                <w:szCs w:val="24"/>
              </w:rPr>
            </w:pPr>
            <w:r w:rsidRPr="00CA2CB9">
              <w:rPr>
                <w:rFonts w:ascii="Arial Narrow" w:hAnsi="Arial Narrow" w:cs="Arial"/>
                <w:sz w:val="24"/>
                <w:szCs w:val="24"/>
              </w:rPr>
              <w:t xml:space="preserve">Does your organization use international technical standards or best practices for AI risk management and governance policies? </w:t>
            </w:r>
          </w:p>
        </w:tc>
      </w:tr>
      <w:tr w:rsidR="006A731F" w:rsidRPr="00FB361A" w14:paraId="4DC827B4" w14:textId="77777777" w:rsidTr="00236184">
        <w:tc>
          <w:tcPr>
            <w:tcW w:w="11057" w:type="dxa"/>
          </w:tcPr>
          <w:p w14:paraId="6D64C435" w14:textId="372F7D2B"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bl>
    <w:p w14:paraId="12A80760" w14:textId="75706C8A" w:rsidR="006A731F" w:rsidRPr="00FB361A" w:rsidRDefault="00512B3E" w:rsidP="00A91E1E">
      <w:pPr>
        <w:pStyle w:val="Heading2"/>
        <w:numPr>
          <w:ilvl w:val="0"/>
          <w:numId w:val="12"/>
        </w:numPr>
        <w:rPr>
          <w:rFonts w:ascii="Arial Narrow" w:hAnsi="Arial Narrow" w:cs="Arial"/>
          <w:sz w:val="24"/>
          <w:szCs w:val="24"/>
        </w:rPr>
      </w:pPr>
      <w:r w:rsidRPr="00FB361A">
        <w:rPr>
          <w:rFonts w:ascii="Arial Narrow" w:hAnsi="Arial Narrow" w:cs="Arial"/>
          <w:sz w:val="24"/>
          <w:szCs w:val="24"/>
        </w:rPr>
        <w:t>CONTENT AUTHENTICATION &amp; PROVENANCE MECHANISMS</w:t>
      </w:r>
      <w:r w:rsidR="00A91E1E">
        <w:rPr>
          <w:rFonts w:ascii="Arial Narrow" w:hAnsi="Arial Narrow" w:cs="Arial"/>
          <w:sz w:val="24"/>
          <w:szCs w:val="24"/>
        </w:rPr>
        <w:t xml:space="preserve"> (Actions 7, 10)</w:t>
      </w:r>
    </w:p>
    <w:tbl>
      <w:tblPr>
        <w:tblStyle w:val="TableGrid"/>
        <w:tblW w:w="11057" w:type="dxa"/>
        <w:tblInd w:w="-1026" w:type="dxa"/>
        <w:tblLook w:val="04A0" w:firstRow="1" w:lastRow="0" w:firstColumn="1" w:lastColumn="0" w:noHBand="0" w:noVBand="1"/>
      </w:tblPr>
      <w:tblGrid>
        <w:gridCol w:w="11057"/>
      </w:tblGrid>
      <w:tr w:rsidR="006A731F" w:rsidRPr="00FB361A" w14:paraId="084B3CE3" w14:textId="77777777" w:rsidTr="00236184">
        <w:tc>
          <w:tcPr>
            <w:tcW w:w="11057" w:type="dxa"/>
            <w:shd w:val="clear" w:color="auto" w:fill="D9D9D9" w:themeFill="background1" w:themeFillShade="D9"/>
          </w:tcPr>
          <w:p w14:paraId="5312837D" w14:textId="268F0169" w:rsidR="00A91E1E" w:rsidRPr="00A91E1E" w:rsidRDefault="00A91E1E" w:rsidP="00A91E1E">
            <w:pPr>
              <w:pStyle w:val="ListParagraph"/>
              <w:numPr>
                <w:ilvl w:val="0"/>
                <w:numId w:val="25"/>
              </w:numPr>
              <w:rPr>
                <w:rFonts w:ascii="Arial Narrow" w:hAnsi="Arial Narrow" w:cs="Arial"/>
                <w:sz w:val="24"/>
                <w:szCs w:val="24"/>
              </w:rPr>
            </w:pPr>
            <w:r w:rsidRPr="00A91E1E">
              <w:rPr>
                <w:rFonts w:ascii="Arial Narrow" w:hAnsi="Arial Narrow" w:cs="Arial"/>
                <w:sz w:val="24"/>
                <w:szCs w:val="24"/>
              </w:rPr>
              <w:t xml:space="preserve">What mechanisms, if any, does your organization put in place to allow users, where possible and appropriate, to know when they are interacting with an advanced AI system developed by your organization? </w:t>
            </w:r>
          </w:p>
        </w:tc>
      </w:tr>
      <w:tr w:rsidR="006A731F" w:rsidRPr="00FB361A" w14:paraId="3D555EDA" w14:textId="77777777" w:rsidTr="00236184">
        <w:tc>
          <w:tcPr>
            <w:tcW w:w="11057" w:type="dxa"/>
          </w:tcPr>
          <w:p w14:paraId="496B8836" w14:textId="22E7A45A"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0BFBF2DE" w14:textId="77777777" w:rsidTr="00236184">
        <w:tc>
          <w:tcPr>
            <w:tcW w:w="11057" w:type="dxa"/>
            <w:shd w:val="clear" w:color="auto" w:fill="D9D9D9" w:themeFill="background1" w:themeFillShade="D9"/>
          </w:tcPr>
          <w:p w14:paraId="0F24A5DE" w14:textId="1CB8AA9F" w:rsidR="006A731F" w:rsidRPr="001E3A0E" w:rsidRDefault="001E3A0E" w:rsidP="001E3A0E">
            <w:pPr>
              <w:pStyle w:val="ListParagraph"/>
              <w:numPr>
                <w:ilvl w:val="0"/>
                <w:numId w:val="25"/>
              </w:numPr>
              <w:rPr>
                <w:rFonts w:ascii="Arial Narrow" w:hAnsi="Arial Narrow" w:cs="Arial"/>
                <w:sz w:val="24"/>
                <w:szCs w:val="24"/>
              </w:rPr>
            </w:pPr>
            <w:r w:rsidRPr="001E3A0E">
              <w:rPr>
                <w:rFonts w:ascii="Arial Narrow" w:hAnsi="Arial Narrow" w:cs="Arial"/>
                <w:sz w:val="24"/>
                <w:szCs w:val="24"/>
              </w:rPr>
              <w:t xml:space="preserve">Does your organization use content provenance detection, labeling or watermarking mechanisms that enable users to identify content generated by advanced AI systems? If yes, how? Does your organization use international technical standards or best practices when developing or implementing content provenance? </w:t>
            </w:r>
          </w:p>
        </w:tc>
      </w:tr>
      <w:tr w:rsidR="006A731F" w:rsidRPr="00FB361A" w14:paraId="485CFCC9" w14:textId="77777777" w:rsidTr="00236184">
        <w:tc>
          <w:tcPr>
            <w:tcW w:w="11057" w:type="dxa"/>
          </w:tcPr>
          <w:p w14:paraId="5BA0F17C" w14:textId="1FB5CEDD"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bl>
    <w:p w14:paraId="6080FD08" w14:textId="7BCB3B8D" w:rsidR="006A731F" w:rsidRPr="00FB361A" w:rsidRDefault="00512B3E" w:rsidP="00C47CC6">
      <w:pPr>
        <w:pStyle w:val="Heading2"/>
        <w:numPr>
          <w:ilvl w:val="0"/>
          <w:numId w:val="12"/>
        </w:numPr>
        <w:rPr>
          <w:rFonts w:ascii="Arial Narrow" w:hAnsi="Arial Narrow" w:cs="Arial"/>
          <w:sz w:val="24"/>
          <w:szCs w:val="24"/>
        </w:rPr>
      </w:pPr>
      <w:r w:rsidRPr="00FB361A">
        <w:rPr>
          <w:rFonts w:ascii="Arial Narrow" w:hAnsi="Arial Narrow" w:cs="Arial"/>
          <w:sz w:val="24"/>
          <w:szCs w:val="24"/>
        </w:rPr>
        <w:t>RESEARCH &amp; INVESTMENT TO ADVANCE AI SAFETY &amp; MITIGATE SOCIETAL RISKS</w:t>
      </w:r>
      <w:r w:rsidR="008B0BC5">
        <w:rPr>
          <w:rFonts w:ascii="Arial Narrow" w:hAnsi="Arial Narrow" w:cs="Arial"/>
          <w:sz w:val="24"/>
          <w:szCs w:val="24"/>
        </w:rPr>
        <w:t xml:space="preserve"> (Actions 1, 7, 8)</w:t>
      </w:r>
    </w:p>
    <w:tbl>
      <w:tblPr>
        <w:tblStyle w:val="TableGrid"/>
        <w:tblW w:w="11057" w:type="dxa"/>
        <w:tblInd w:w="-1026" w:type="dxa"/>
        <w:tblLook w:val="04A0" w:firstRow="1" w:lastRow="0" w:firstColumn="1" w:lastColumn="0" w:noHBand="0" w:noVBand="1"/>
      </w:tblPr>
      <w:tblGrid>
        <w:gridCol w:w="11057"/>
      </w:tblGrid>
      <w:tr w:rsidR="006A731F" w:rsidRPr="00FB361A" w14:paraId="2F62B039" w14:textId="77777777" w:rsidTr="00236184">
        <w:tc>
          <w:tcPr>
            <w:tcW w:w="11057" w:type="dxa"/>
            <w:shd w:val="clear" w:color="auto" w:fill="D9D9D9" w:themeFill="background1" w:themeFillShade="D9"/>
          </w:tcPr>
          <w:p w14:paraId="18527BC3" w14:textId="3A846BBF" w:rsidR="009F2ED5" w:rsidRPr="009F2ED5" w:rsidRDefault="009F2ED5" w:rsidP="009F2ED5">
            <w:pPr>
              <w:pStyle w:val="ListParagraph"/>
              <w:numPr>
                <w:ilvl w:val="0"/>
                <w:numId w:val="26"/>
              </w:numPr>
              <w:rPr>
                <w:rFonts w:ascii="Arial Narrow" w:hAnsi="Arial Narrow" w:cs="Arial"/>
                <w:sz w:val="24"/>
                <w:szCs w:val="24"/>
              </w:rPr>
            </w:pPr>
            <w:r w:rsidRPr="009F2ED5">
              <w:rPr>
                <w:rFonts w:ascii="Arial Narrow" w:hAnsi="Arial Narrow" w:cs="Arial"/>
                <w:sz w:val="24"/>
                <w:szCs w:val="24"/>
              </w:rPr>
              <w:t xml:space="preserve">How does your organization advance research and investment </w:t>
            </w:r>
            <w:proofErr w:type="gramStart"/>
            <w:r w:rsidRPr="009F2ED5">
              <w:rPr>
                <w:rFonts w:ascii="Arial Narrow" w:hAnsi="Arial Narrow" w:cs="Arial"/>
                <w:sz w:val="24"/>
                <w:szCs w:val="24"/>
              </w:rPr>
              <w:t>related</w:t>
            </w:r>
            <w:proofErr w:type="gramEnd"/>
            <w:r w:rsidRPr="009F2ED5">
              <w:rPr>
                <w:rFonts w:ascii="Arial Narrow" w:hAnsi="Arial Narrow" w:cs="Arial"/>
                <w:sz w:val="24"/>
                <w:szCs w:val="24"/>
              </w:rPr>
              <w:t xml:space="preserve"> to the following: security, safety, bias and disinformation, fairness, explainability and interpretability, transparency, robustness, and/or trustworthiness of advanced AI systems? </w:t>
            </w:r>
          </w:p>
        </w:tc>
      </w:tr>
      <w:tr w:rsidR="006A731F" w:rsidRPr="00FB361A" w14:paraId="7C17B3F7" w14:textId="77777777" w:rsidTr="00236184">
        <w:tc>
          <w:tcPr>
            <w:tcW w:w="11057" w:type="dxa"/>
          </w:tcPr>
          <w:p w14:paraId="780F4003" w14:textId="6ECF4D61"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603D6ADA" w14:textId="77777777" w:rsidTr="00236184">
        <w:tc>
          <w:tcPr>
            <w:tcW w:w="11057" w:type="dxa"/>
            <w:shd w:val="clear" w:color="auto" w:fill="D9D9D9" w:themeFill="background1" w:themeFillShade="D9"/>
          </w:tcPr>
          <w:p w14:paraId="345FF4C1" w14:textId="575C14AA" w:rsidR="006A731F" w:rsidRPr="009F2ED5" w:rsidRDefault="009F2ED5" w:rsidP="009F2ED5">
            <w:pPr>
              <w:pStyle w:val="ListParagraph"/>
              <w:numPr>
                <w:ilvl w:val="0"/>
                <w:numId w:val="26"/>
              </w:numPr>
              <w:rPr>
                <w:rFonts w:ascii="Arial Narrow" w:hAnsi="Arial Narrow" w:cs="Arial"/>
                <w:sz w:val="24"/>
                <w:szCs w:val="24"/>
              </w:rPr>
            </w:pPr>
            <w:r w:rsidRPr="009F2ED5">
              <w:rPr>
                <w:rFonts w:ascii="Arial Narrow" w:hAnsi="Arial Narrow" w:cs="Arial"/>
                <w:sz w:val="24"/>
                <w:szCs w:val="24"/>
              </w:rPr>
              <w:t xml:space="preserve">How does your organization collaborate on and invest in research to advance the state of content authentication and provenance? </w:t>
            </w:r>
          </w:p>
        </w:tc>
      </w:tr>
      <w:tr w:rsidR="006A731F" w:rsidRPr="00FB361A" w14:paraId="399ED824" w14:textId="77777777" w:rsidTr="00236184">
        <w:tc>
          <w:tcPr>
            <w:tcW w:w="11057" w:type="dxa"/>
          </w:tcPr>
          <w:p w14:paraId="2F3905C3" w14:textId="66A5BC44"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50231354" w14:textId="77777777" w:rsidTr="00236184">
        <w:tc>
          <w:tcPr>
            <w:tcW w:w="11057" w:type="dxa"/>
            <w:shd w:val="clear" w:color="auto" w:fill="D9D9D9" w:themeFill="background1" w:themeFillShade="D9"/>
          </w:tcPr>
          <w:p w14:paraId="1DD6AFCD" w14:textId="6F05D04E" w:rsidR="00C47CC6" w:rsidRPr="00C47CC6" w:rsidRDefault="00C47CC6" w:rsidP="00C47CC6">
            <w:pPr>
              <w:pStyle w:val="ListParagraph"/>
              <w:numPr>
                <w:ilvl w:val="0"/>
                <w:numId w:val="26"/>
              </w:numPr>
              <w:rPr>
                <w:rFonts w:ascii="Arial Narrow" w:hAnsi="Arial Narrow" w:cs="Arial"/>
                <w:sz w:val="24"/>
                <w:szCs w:val="24"/>
              </w:rPr>
            </w:pPr>
            <w:r w:rsidRPr="00C47CC6">
              <w:rPr>
                <w:rFonts w:ascii="Arial Narrow" w:hAnsi="Arial Narrow" w:cs="Arial"/>
                <w:sz w:val="24"/>
                <w:szCs w:val="24"/>
              </w:rPr>
              <w:t>Does your organization participate in projects, collaborations, and investments in research that support the advancement of AI safety, security, and trustworthiness, as well as risk evaluation and mitigation tools? [open field]</w:t>
            </w:r>
          </w:p>
        </w:tc>
      </w:tr>
      <w:tr w:rsidR="006A731F" w:rsidRPr="00FB361A" w14:paraId="38A5A2EE" w14:textId="77777777" w:rsidTr="00236184">
        <w:tc>
          <w:tcPr>
            <w:tcW w:w="11057" w:type="dxa"/>
          </w:tcPr>
          <w:p w14:paraId="6CA95EC5" w14:textId="165C799D"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4C41EC52" w14:textId="77777777" w:rsidTr="00236184">
        <w:tc>
          <w:tcPr>
            <w:tcW w:w="11057" w:type="dxa"/>
            <w:shd w:val="clear" w:color="auto" w:fill="D9D9D9" w:themeFill="background1" w:themeFillShade="D9"/>
          </w:tcPr>
          <w:p w14:paraId="45684593" w14:textId="283A7AF2" w:rsidR="00C47CC6" w:rsidRPr="00C47CC6" w:rsidRDefault="00C47CC6" w:rsidP="00C47CC6">
            <w:pPr>
              <w:pStyle w:val="ListParagraph"/>
              <w:numPr>
                <w:ilvl w:val="0"/>
                <w:numId w:val="26"/>
              </w:numPr>
              <w:rPr>
                <w:rFonts w:ascii="Arial Narrow" w:hAnsi="Arial Narrow" w:cs="Arial"/>
                <w:sz w:val="24"/>
                <w:szCs w:val="24"/>
              </w:rPr>
            </w:pPr>
            <w:r w:rsidRPr="00C47CC6">
              <w:rPr>
                <w:rFonts w:ascii="Arial Narrow" w:hAnsi="Arial Narrow" w:cs="Arial"/>
                <w:sz w:val="24"/>
                <w:szCs w:val="24"/>
              </w:rPr>
              <w:t>What research or investment is your organization pursuing to minimize socio-economic and/or environmental risks from AI?</w:t>
            </w:r>
          </w:p>
        </w:tc>
      </w:tr>
      <w:tr w:rsidR="006A731F" w:rsidRPr="00FB361A" w14:paraId="4FFAD831" w14:textId="77777777" w:rsidTr="00236184">
        <w:trPr>
          <w:trHeight w:val="914"/>
        </w:trPr>
        <w:tc>
          <w:tcPr>
            <w:tcW w:w="11057" w:type="dxa"/>
          </w:tcPr>
          <w:p w14:paraId="1813F06A" w14:textId="65B6D3F1" w:rsidR="006A731F" w:rsidRPr="00FB361A" w:rsidRDefault="006A731F">
            <w:pPr>
              <w:rPr>
                <w:rFonts w:ascii="Arial Narrow" w:hAnsi="Arial Narrow" w:cs="Arial"/>
                <w:sz w:val="24"/>
                <w:szCs w:val="24"/>
              </w:rPr>
            </w:pPr>
          </w:p>
        </w:tc>
      </w:tr>
    </w:tbl>
    <w:p w14:paraId="6544A6CA" w14:textId="3B9ACBB5" w:rsidR="006A731F" w:rsidRPr="00FB361A" w:rsidRDefault="00512B3E" w:rsidP="00C47CC6">
      <w:pPr>
        <w:pStyle w:val="Heading2"/>
        <w:numPr>
          <w:ilvl w:val="0"/>
          <w:numId w:val="12"/>
        </w:numPr>
        <w:rPr>
          <w:rFonts w:ascii="Arial Narrow" w:hAnsi="Arial Narrow" w:cs="Arial"/>
          <w:sz w:val="24"/>
          <w:szCs w:val="24"/>
        </w:rPr>
      </w:pPr>
      <w:r w:rsidRPr="00FB361A">
        <w:rPr>
          <w:rFonts w:ascii="Arial Narrow" w:hAnsi="Arial Narrow" w:cs="Arial"/>
          <w:sz w:val="24"/>
          <w:szCs w:val="24"/>
        </w:rPr>
        <w:t>ADVANCING HUMAN AND GLOBAL INTERESTS</w:t>
      </w:r>
      <w:r w:rsidR="00C47CC6">
        <w:rPr>
          <w:rFonts w:ascii="Arial Narrow" w:hAnsi="Arial Narrow" w:cs="Arial"/>
          <w:sz w:val="24"/>
          <w:szCs w:val="24"/>
        </w:rPr>
        <w:t xml:space="preserve"> (Action 9)</w:t>
      </w:r>
    </w:p>
    <w:tbl>
      <w:tblPr>
        <w:tblStyle w:val="TableGrid"/>
        <w:tblW w:w="11057" w:type="dxa"/>
        <w:tblInd w:w="-1026" w:type="dxa"/>
        <w:tblLook w:val="04A0" w:firstRow="1" w:lastRow="0" w:firstColumn="1" w:lastColumn="0" w:noHBand="0" w:noVBand="1"/>
      </w:tblPr>
      <w:tblGrid>
        <w:gridCol w:w="11057"/>
      </w:tblGrid>
      <w:tr w:rsidR="006A731F" w:rsidRPr="00FB361A" w14:paraId="5843D1B7" w14:textId="77777777" w:rsidTr="00236184">
        <w:tc>
          <w:tcPr>
            <w:tcW w:w="11057" w:type="dxa"/>
            <w:shd w:val="clear" w:color="auto" w:fill="D9D9D9" w:themeFill="background1" w:themeFillShade="D9"/>
          </w:tcPr>
          <w:p w14:paraId="79E4C418" w14:textId="6EA76380" w:rsidR="00C47CC6" w:rsidRPr="00C47CC6" w:rsidRDefault="00C47CC6" w:rsidP="00C47CC6">
            <w:pPr>
              <w:pStyle w:val="ListParagraph"/>
              <w:numPr>
                <w:ilvl w:val="0"/>
                <w:numId w:val="27"/>
              </w:numPr>
              <w:rPr>
                <w:rFonts w:ascii="Arial Narrow" w:hAnsi="Arial Narrow" w:cs="Arial"/>
                <w:sz w:val="24"/>
                <w:szCs w:val="24"/>
              </w:rPr>
            </w:pPr>
            <w:r w:rsidRPr="00C47CC6">
              <w:rPr>
                <w:rFonts w:ascii="Arial Narrow" w:hAnsi="Arial Narrow" w:cs="Arial"/>
                <w:sz w:val="24"/>
                <w:szCs w:val="24"/>
              </w:rPr>
              <w:t>What research or investment is your organization pursuing to maximize socio-economic and environmental benefits from AI? Please provide examples</w:t>
            </w:r>
            <w:r w:rsidR="00A47ADE">
              <w:rPr>
                <w:rFonts w:ascii="Arial Narrow" w:hAnsi="Arial Narrow" w:cs="Arial"/>
                <w:sz w:val="24"/>
                <w:szCs w:val="24"/>
              </w:rPr>
              <w:t>.</w:t>
            </w:r>
          </w:p>
        </w:tc>
      </w:tr>
      <w:tr w:rsidR="006A731F" w:rsidRPr="00FB361A" w14:paraId="430C070B" w14:textId="77777777" w:rsidTr="00236184">
        <w:tc>
          <w:tcPr>
            <w:tcW w:w="11057" w:type="dxa"/>
          </w:tcPr>
          <w:p w14:paraId="3CD14334" w14:textId="16843EF1"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5623B730" w14:textId="77777777" w:rsidTr="00236184">
        <w:tc>
          <w:tcPr>
            <w:tcW w:w="11057" w:type="dxa"/>
            <w:shd w:val="clear" w:color="auto" w:fill="D9D9D9" w:themeFill="background1" w:themeFillShade="D9"/>
          </w:tcPr>
          <w:p w14:paraId="3F771314" w14:textId="1A26DB8D" w:rsidR="00C47CC6" w:rsidRPr="00C47CC6" w:rsidRDefault="00C47CC6" w:rsidP="00C47CC6">
            <w:pPr>
              <w:pStyle w:val="ListParagraph"/>
              <w:numPr>
                <w:ilvl w:val="0"/>
                <w:numId w:val="27"/>
              </w:numPr>
              <w:rPr>
                <w:rFonts w:ascii="Arial Narrow" w:hAnsi="Arial Narrow" w:cs="Arial"/>
                <w:sz w:val="24"/>
                <w:szCs w:val="24"/>
              </w:rPr>
            </w:pPr>
            <w:r w:rsidRPr="00C47CC6">
              <w:rPr>
                <w:rFonts w:ascii="Arial Narrow" w:hAnsi="Arial Narrow" w:cs="Arial"/>
                <w:sz w:val="24"/>
                <w:szCs w:val="24"/>
              </w:rPr>
              <w:t xml:space="preserve">Does your organization support any digital literacy, </w:t>
            </w:r>
            <w:r w:rsidR="00ED5127" w:rsidRPr="00C47CC6">
              <w:rPr>
                <w:rFonts w:ascii="Arial Narrow" w:hAnsi="Arial Narrow" w:cs="Arial"/>
                <w:sz w:val="24"/>
                <w:szCs w:val="24"/>
              </w:rPr>
              <w:t>education</w:t>
            </w:r>
            <w:r w:rsidRPr="00C47CC6">
              <w:rPr>
                <w:rFonts w:ascii="Arial Narrow" w:hAnsi="Arial Narrow" w:cs="Arial"/>
                <w:sz w:val="24"/>
                <w:szCs w:val="24"/>
              </w:rPr>
              <w:t xml:space="preserve"> or training initiatives to improve user awareness and/or help people understand the nature, capabilities, limitations and impacts of advanced AI systems? Please provide examples.</w:t>
            </w:r>
          </w:p>
        </w:tc>
      </w:tr>
      <w:tr w:rsidR="006A731F" w:rsidRPr="00FB361A" w14:paraId="75241815" w14:textId="77777777" w:rsidTr="00236184">
        <w:tc>
          <w:tcPr>
            <w:tcW w:w="11057" w:type="dxa"/>
          </w:tcPr>
          <w:p w14:paraId="33378CDF" w14:textId="144D6956"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59EAE4E7" w14:textId="77777777" w:rsidTr="00236184">
        <w:tc>
          <w:tcPr>
            <w:tcW w:w="11057" w:type="dxa"/>
            <w:shd w:val="clear" w:color="auto" w:fill="D9D9D9" w:themeFill="background1" w:themeFillShade="D9"/>
          </w:tcPr>
          <w:p w14:paraId="04BCCC01" w14:textId="2A07A351" w:rsidR="00C47CC6" w:rsidRPr="00C47CC6" w:rsidRDefault="00C47CC6" w:rsidP="00C47CC6">
            <w:pPr>
              <w:pStyle w:val="ListParagraph"/>
              <w:numPr>
                <w:ilvl w:val="0"/>
                <w:numId w:val="27"/>
              </w:numPr>
              <w:rPr>
                <w:rFonts w:ascii="Arial Narrow" w:hAnsi="Arial Narrow" w:cs="Arial"/>
                <w:sz w:val="24"/>
                <w:szCs w:val="24"/>
              </w:rPr>
            </w:pPr>
            <w:r w:rsidRPr="00C47CC6">
              <w:rPr>
                <w:rFonts w:ascii="Arial Narrow" w:hAnsi="Arial Narrow" w:cs="Arial"/>
                <w:sz w:val="24"/>
                <w:szCs w:val="24"/>
              </w:rPr>
              <w:t>Does your organization prioritize AI projects for responsible stewardship of trustworthy and human-centric AI in support of the UN Sustainable Development Goals? Please provide examples.</w:t>
            </w:r>
          </w:p>
        </w:tc>
      </w:tr>
      <w:tr w:rsidR="006A731F" w:rsidRPr="00FB361A" w14:paraId="2B0ED265" w14:textId="77777777" w:rsidTr="00236184">
        <w:tc>
          <w:tcPr>
            <w:tcW w:w="11057" w:type="dxa"/>
          </w:tcPr>
          <w:p w14:paraId="235C6802" w14:textId="0BFF1D6C"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6A731F" w:rsidRPr="00FB361A" w14:paraId="067262D6" w14:textId="77777777" w:rsidTr="00236184">
        <w:tc>
          <w:tcPr>
            <w:tcW w:w="11057" w:type="dxa"/>
            <w:shd w:val="clear" w:color="auto" w:fill="D9D9D9" w:themeFill="background1" w:themeFillShade="D9"/>
          </w:tcPr>
          <w:p w14:paraId="72AA32F9" w14:textId="048CEE83" w:rsidR="006A731F" w:rsidRPr="0015039B" w:rsidRDefault="00C47CC6" w:rsidP="0015039B">
            <w:pPr>
              <w:pStyle w:val="ListParagraph"/>
              <w:numPr>
                <w:ilvl w:val="0"/>
                <w:numId w:val="27"/>
              </w:numPr>
              <w:rPr>
                <w:rFonts w:ascii="Arial Narrow" w:hAnsi="Arial Narrow" w:cs="Arial"/>
                <w:sz w:val="24"/>
                <w:szCs w:val="24"/>
              </w:rPr>
            </w:pPr>
            <w:r w:rsidRPr="0015039B">
              <w:rPr>
                <w:rFonts w:ascii="Arial Narrow" w:hAnsi="Arial Narrow" w:cs="Arial"/>
                <w:sz w:val="24"/>
                <w:szCs w:val="24"/>
              </w:rPr>
              <w:t xml:space="preserve">Does your organization collaborate with civil society and community groups to identify and develop AI solutions in support of the UN Sustainable Development Goals and to address the world’s greatest challenges? Please provide examples. </w:t>
            </w:r>
          </w:p>
        </w:tc>
      </w:tr>
      <w:tr w:rsidR="006A731F" w:rsidRPr="00FB361A" w14:paraId="3FE7F735" w14:textId="77777777" w:rsidTr="00236184">
        <w:tc>
          <w:tcPr>
            <w:tcW w:w="11057" w:type="dxa"/>
          </w:tcPr>
          <w:p w14:paraId="6D466044" w14:textId="277A2FE6" w:rsidR="006A731F" w:rsidRPr="00FB361A" w:rsidRDefault="00512B3E">
            <w:pPr>
              <w:rPr>
                <w:rFonts w:ascii="Arial Narrow" w:hAnsi="Arial Narrow" w:cs="Arial"/>
                <w:sz w:val="24"/>
                <w:szCs w:val="24"/>
              </w:rPr>
            </w:pPr>
            <w:r w:rsidRPr="00FB361A">
              <w:rPr>
                <w:rFonts w:ascii="Arial Narrow" w:hAnsi="Arial Narrow" w:cs="Arial"/>
                <w:sz w:val="24"/>
                <w:szCs w:val="24"/>
              </w:rPr>
              <w:br/>
            </w:r>
          </w:p>
        </w:tc>
      </w:tr>
      <w:tr w:rsidR="00E20E95" w:rsidRPr="00FB361A" w14:paraId="7284C599" w14:textId="77777777" w:rsidTr="00236184">
        <w:tc>
          <w:tcPr>
            <w:tcW w:w="11057" w:type="dxa"/>
          </w:tcPr>
          <w:p w14:paraId="1828DBCB" w14:textId="43E93CA3" w:rsidR="00E20E95" w:rsidRPr="001874CF" w:rsidRDefault="004E532C">
            <w:pPr>
              <w:rPr>
                <w:rFonts w:ascii="Arial Narrow" w:hAnsi="Arial Narrow" w:cs="Arial"/>
                <w:sz w:val="24"/>
                <w:szCs w:val="24"/>
              </w:rPr>
            </w:pPr>
            <w:sdt>
              <w:sdtPr>
                <w:rPr>
                  <w:rFonts w:ascii="Arial Narrow" w:hAnsi="Arial Narrow" w:cs="Arial"/>
                  <w:sz w:val="24"/>
                  <w:szCs w:val="24"/>
                </w:rPr>
                <w:id w:val="718788005"/>
                <w14:checkbox>
                  <w14:checked w14:val="0"/>
                  <w14:checkedState w14:val="2612" w14:font="MS Gothic"/>
                  <w14:uncheckedState w14:val="2610" w14:font="MS Gothic"/>
                </w14:checkbox>
              </w:sdtPr>
              <w:sdtEndPr/>
              <w:sdtContent>
                <w:r w:rsidR="00E20E95" w:rsidRPr="001874CF">
                  <w:rPr>
                    <w:rFonts w:ascii="Segoe UI Symbol" w:eastAsia="MS Gothic" w:hAnsi="Segoe UI Symbol" w:cs="Segoe UI Symbol"/>
                    <w:sz w:val="24"/>
                    <w:szCs w:val="24"/>
                  </w:rPr>
                  <w:t>☐</w:t>
                </w:r>
              </w:sdtContent>
            </w:sdt>
            <w:r w:rsidR="00E20E95" w:rsidRPr="001874CF">
              <w:rPr>
                <w:rFonts w:ascii="Arial Narrow" w:hAnsi="Arial Narrow" w:cs="Arial"/>
                <w:sz w:val="24"/>
                <w:szCs w:val="24"/>
              </w:rPr>
              <w:t xml:space="preserve"> By submitting this survey, we confirm that the information provided is accurate and truthful at the time of submission to the best of your knowledge.</w:t>
            </w:r>
          </w:p>
        </w:tc>
      </w:tr>
    </w:tbl>
    <w:p w14:paraId="41037250" w14:textId="77777777" w:rsidR="00512B3E" w:rsidRPr="00FB361A" w:rsidRDefault="00512B3E">
      <w:pPr>
        <w:rPr>
          <w:rFonts w:ascii="Arial Narrow" w:hAnsi="Arial Narrow" w:cs="Arial"/>
          <w:sz w:val="24"/>
          <w:szCs w:val="24"/>
        </w:rPr>
      </w:pPr>
    </w:p>
    <w:sectPr w:rsidR="00512B3E" w:rsidRPr="00FB361A" w:rsidSect="00034616">
      <w:footerReference w:type="even" r:id="rId14"/>
      <w:footerReference w:type="default" r:id="rId15"/>
      <w:footerReference w:type="firs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EEF3C" w14:textId="77777777" w:rsidR="004E532C" w:rsidRDefault="004E532C" w:rsidP="00ED0BF9">
      <w:pPr>
        <w:spacing w:after="0" w:line="240" w:lineRule="auto"/>
      </w:pPr>
      <w:r>
        <w:separator/>
      </w:r>
    </w:p>
  </w:endnote>
  <w:endnote w:type="continuationSeparator" w:id="0">
    <w:p w14:paraId="64D1117F" w14:textId="77777777" w:rsidR="004E532C" w:rsidRDefault="004E532C" w:rsidP="00ED0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 w:name="FreeSerif">
    <w:altName w:val="Cambria"/>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875BA" w14:textId="232D2F34" w:rsidR="00ED0BF9" w:rsidRDefault="00743F05">
    <w:pPr>
      <w:pStyle w:val="Footer"/>
    </w:pPr>
    <w:r>
      <w:rPr>
        <w:noProof/>
      </w:rPr>
      <mc:AlternateContent>
        <mc:Choice Requires="wps">
          <w:drawing>
            <wp:anchor distT="0" distB="0" distL="0" distR="0" simplePos="0" relativeHeight="251659264" behindDoc="0" locked="0" layoutInCell="1" allowOverlap="1" wp14:anchorId="17789E7B" wp14:editId="43711111">
              <wp:simplePos x="635" y="635"/>
              <wp:positionH relativeFrom="page">
                <wp:align>center</wp:align>
              </wp:positionH>
              <wp:positionV relativeFrom="page">
                <wp:align>bottom</wp:align>
              </wp:positionV>
              <wp:extent cx="1720215" cy="368935"/>
              <wp:effectExtent l="0" t="0" r="13335" b="0"/>
              <wp:wrapNone/>
              <wp:docPr id="1424567715" name="Text Box 2"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7415788B" w14:textId="76BE55EB" w:rsidR="00743F05" w:rsidRPr="00743F05" w:rsidRDefault="00743F05" w:rsidP="00743F05">
                          <w:pPr>
                            <w:spacing w:after="0"/>
                            <w:rPr>
                              <w:rFonts w:ascii="Calibri" w:eastAsia="Calibri" w:hAnsi="Calibri" w:cs="Calibri"/>
                              <w:noProof/>
                              <w:color w:val="0000FF"/>
                              <w:sz w:val="20"/>
                              <w:szCs w:val="20"/>
                            </w:rPr>
                          </w:pPr>
                          <w:r w:rsidRPr="00743F0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7789E7B" id="_x0000_t202" coordsize="21600,21600" o:spt="202" path="m,l,21600r21600,l21600,xe">
              <v:stroke joinstyle="miter"/>
              <v:path gradientshapeok="t" o:connecttype="rect"/>
            </v:shapetype>
            <v:shape id="Text Box 2" o:spid="_x0000_s1026" type="#_x0000_t202" alt="Restricted Use - À usage restreint" style="position:absolute;margin-left:0;margin-top:0;width:135.45pt;height:29.0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" filled="f" stroked="f">
              <v:fill o:detectmouseclick="t"/>
              <v:textbox style="mso-fit-shape-to-text:t" inset="0,0,0,15pt">
                <w:txbxContent>
                  <w:p w14:paraId="7415788B" w14:textId="76BE55EB" w:rsidR="00743F05" w:rsidRPr="00743F05" w:rsidRDefault="00743F05" w:rsidP="00743F05">
                    <w:pPr>
                      <w:spacing w:after="0"/>
                      <w:rPr>
                        <w:rFonts w:ascii="Calibri" w:eastAsia="Calibri" w:hAnsi="Calibri" w:cs="Calibri"/>
                        <w:noProof/>
                        <w:color w:val="0000FF"/>
                        <w:sz w:val="20"/>
                        <w:szCs w:val="20"/>
                      </w:rPr>
                    </w:pPr>
                    <w:r w:rsidRPr="00743F05">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787E8" w14:textId="53DAE09C" w:rsidR="00ED0BF9" w:rsidRPr="001F2158" w:rsidRDefault="00743F05" w:rsidP="001F2158">
    <w:pPr>
      <w:pStyle w:val="TableParagraph"/>
      <w:spacing w:before="27"/>
      <w:ind w:left="56"/>
      <w:rPr>
        <w:color w:val="FF0000"/>
      </w:rPr>
    </w:pPr>
    <w:r>
      <w:rPr>
        <w:b/>
        <w:bCs/>
        <w:noProof/>
        <w:color w:val="FF0000"/>
      </w:rPr>
      <mc:AlternateContent>
        <mc:Choice Requires="wps">
          <w:drawing>
            <wp:anchor distT="0" distB="0" distL="0" distR="0" simplePos="0" relativeHeight="251660288" behindDoc="0" locked="0" layoutInCell="1" allowOverlap="1" wp14:anchorId="0EE79B43" wp14:editId="10698B66">
              <wp:simplePos x="1143000" y="9258300"/>
              <wp:positionH relativeFrom="page">
                <wp:align>center</wp:align>
              </wp:positionH>
              <wp:positionV relativeFrom="page">
                <wp:align>bottom</wp:align>
              </wp:positionV>
              <wp:extent cx="1720215" cy="368935"/>
              <wp:effectExtent l="0" t="0" r="13335" b="0"/>
              <wp:wrapNone/>
              <wp:docPr id="1291608655" name="Text Box 3"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2C3CB7A3" w14:textId="726EBC22" w:rsidR="00743F05" w:rsidRPr="00743F05" w:rsidRDefault="00743F05" w:rsidP="00743F05">
                          <w:pPr>
                            <w:spacing w:after="0"/>
                            <w:rPr>
                              <w:rFonts w:ascii="Calibri" w:eastAsia="Calibri" w:hAnsi="Calibri" w:cs="Calibri"/>
                              <w:noProof/>
                              <w:color w:val="0000FF"/>
                              <w:sz w:val="20"/>
                              <w:szCs w:val="20"/>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EE79B43" id="_x0000_t202" coordsize="21600,21600" o:spt="202" path="m,l,21600r21600,l21600,xe">
              <v:stroke joinstyle="miter"/>
              <v:path gradientshapeok="t" o:connecttype="rect"/>
            </v:shapetype>
            <v:shape id="Text Box 3" o:spid="_x0000_s1027" type="#_x0000_t202" alt="Restricted Use - À usage restreint" style="position:absolute;left:0;text-align:left;margin-left:0;margin-top:0;width:135.45pt;height:29.0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" filled="f" stroked="f">
              <v:fill o:detectmouseclick="t"/>
              <v:textbox style="mso-fit-shape-to-text:t" inset="0,0,0,15pt">
                <w:txbxContent>
                  <w:p w14:paraId="2C3CB7A3" w14:textId="726EBC22" w:rsidR="00743F05" w:rsidRPr="00743F05" w:rsidRDefault="00743F05" w:rsidP="00743F05">
                    <w:pPr>
                      <w:spacing w:after="0"/>
                      <w:rPr>
                        <w:rFonts w:ascii="Calibri" w:eastAsia="Calibri" w:hAnsi="Calibri" w:cs="Calibri"/>
                        <w:noProof/>
                        <w:color w:val="0000FF"/>
                        <w:sz w:val="20"/>
                        <w:szCs w:val="20"/>
                      </w:rPr>
                    </w:pPr>
                  </w:p>
                </w:txbxContent>
              </v:textbox>
              <w10:wrap anchorx="page" anchory="page"/>
            </v:shape>
          </w:pict>
        </mc:Fallback>
      </mc:AlternateContent>
    </w:r>
    <w:r w:rsidR="001F2158" w:rsidRPr="001F2158">
      <w:rPr>
        <w:b/>
        <w:bCs/>
        <w:color w:val="FF0000"/>
      </w:rPr>
      <w:t xml:space="preserve">This document </w:t>
    </w:r>
    <w:r w:rsidR="001F2158" w:rsidRPr="001F2158">
      <w:rPr>
        <w:rStyle w:val="hljs-keyword"/>
        <w:b/>
        <w:bCs/>
        <w:color w:val="FF0000"/>
      </w:rPr>
      <w:t>is</w:t>
    </w:r>
    <w:r w:rsidR="001F2158" w:rsidRPr="001F2158">
      <w:rPr>
        <w:b/>
        <w:bCs/>
        <w:color w:val="FF0000"/>
      </w:rPr>
      <w:t xml:space="preserve"> intended solely </w:t>
    </w:r>
    <w:r w:rsidR="001F2158" w:rsidRPr="001F2158">
      <w:rPr>
        <w:rStyle w:val="hljs-keyword"/>
        <w:b/>
        <w:bCs/>
        <w:color w:val="FF0000"/>
      </w:rPr>
      <w:t>for</w:t>
    </w:r>
    <w:r w:rsidR="001F2158" w:rsidRPr="001F2158">
      <w:rPr>
        <w:b/>
        <w:bCs/>
        <w:color w:val="FF0000"/>
      </w:rPr>
      <w:t xml:space="preserve"> coordination purposes. All responses must be submitted online on</w:t>
    </w:r>
    <w:r w:rsidR="001F2158" w:rsidRPr="008E1867">
      <w:rPr>
        <w:b/>
        <w:bCs/>
        <w:color w:val="FF0000"/>
      </w:rPr>
      <w:t xml:space="preserve"> https://transparency.oecd.ai/</w:t>
    </w:r>
    <w:r w:rsidR="008E1867" w:rsidRPr="008E1867">
      <w:rPr>
        <w:b/>
        <w:bCs/>
        <w:color w:val="FF000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F6073" w14:textId="76A88355" w:rsidR="00ED0BF9" w:rsidRDefault="00743F05">
    <w:pPr>
      <w:pStyle w:val="Footer"/>
    </w:pPr>
    <w:r>
      <w:rPr>
        <w:noProof/>
      </w:rPr>
      <mc:AlternateContent>
        <mc:Choice Requires="wps">
          <w:drawing>
            <wp:anchor distT="0" distB="0" distL="0" distR="0" simplePos="0" relativeHeight="251658240" behindDoc="0" locked="0" layoutInCell="1" allowOverlap="1" wp14:anchorId="39C34ACA" wp14:editId="6FF7B5C6">
              <wp:simplePos x="635" y="635"/>
              <wp:positionH relativeFrom="page">
                <wp:align>center</wp:align>
              </wp:positionH>
              <wp:positionV relativeFrom="page">
                <wp:align>bottom</wp:align>
              </wp:positionV>
              <wp:extent cx="1720215" cy="368935"/>
              <wp:effectExtent l="0" t="0" r="13335" b="0"/>
              <wp:wrapNone/>
              <wp:docPr id="1141641947" name="Text Box 1" descr="Restricted Use - À usage restrei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720215" cy="368935"/>
                      </a:xfrm>
                      <a:prstGeom prst="rect">
                        <a:avLst/>
                      </a:prstGeom>
                      <a:noFill/>
                      <a:ln>
                        <a:noFill/>
                      </a:ln>
                    </wps:spPr>
                    <wps:txbx>
                      <w:txbxContent>
                        <w:p w14:paraId="1FD7A7CB" w14:textId="2F4CD8C2" w:rsidR="00743F05" w:rsidRPr="00743F05" w:rsidRDefault="00743F05" w:rsidP="00743F05">
                          <w:pPr>
                            <w:spacing w:after="0"/>
                            <w:rPr>
                              <w:rFonts w:ascii="Calibri" w:eastAsia="Calibri" w:hAnsi="Calibri" w:cs="Calibri"/>
                              <w:noProof/>
                              <w:color w:val="0000FF"/>
                              <w:sz w:val="20"/>
                              <w:szCs w:val="20"/>
                            </w:rPr>
                          </w:pPr>
                          <w:r w:rsidRPr="00743F05">
                            <w:rPr>
                              <w:rFonts w:ascii="Calibri" w:eastAsia="Calibri" w:hAnsi="Calibri" w:cs="Calibri"/>
                              <w:noProof/>
                              <w:color w:val="0000FF"/>
                              <w:sz w:val="20"/>
                              <w:szCs w:val="20"/>
                            </w:rPr>
                            <w:t>Restricted Use - À usage restreint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C34ACA" id="_x0000_t202" coordsize="21600,21600" o:spt="202" path="m,l,21600r21600,l21600,xe">
              <v:stroke joinstyle="miter"/>
              <v:path gradientshapeok="t" o:connecttype="rect"/>
            </v:shapetype>
            <v:shape id="Text Box 1" o:spid="_x0000_s1028" type="#_x0000_t202" alt="Restricted Use - À usage restreint" style="position:absolute;margin-left:0;margin-top:0;width:135.45pt;height:29.0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" filled="f" stroked="f">
              <v:fill o:detectmouseclick="t"/>
              <v:textbox style="mso-fit-shape-to-text:t" inset="0,0,0,15pt">
                <w:txbxContent>
                  <w:p w14:paraId="1FD7A7CB" w14:textId="2F4CD8C2" w:rsidR="00743F05" w:rsidRPr="00743F05" w:rsidRDefault="00743F05" w:rsidP="00743F05">
                    <w:pPr>
                      <w:spacing w:after="0"/>
                      <w:rPr>
                        <w:rFonts w:ascii="Calibri" w:eastAsia="Calibri" w:hAnsi="Calibri" w:cs="Calibri"/>
                        <w:noProof/>
                        <w:color w:val="0000FF"/>
                        <w:sz w:val="20"/>
                        <w:szCs w:val="20"/>
                      </w:rPr>
                    </w:pPr>
                    <w:r w:rsidRPr="00743F05">
                      <w:rPr>
                        <w:rFonts w:ascii="Calibri" w:eastAsia="Calibri" w:hAnsi="Calibri" w:cs="Calibri"/>
                        <w:noProof/>
                        <w:color w:val="0000FF"/>
                        <w:sz w:val="20"/>
                        <w:szCs w:val="20"/>
                      </w:rPr>
                      <w:t>Restricted Use - À usage restreint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845C2" w14:textId="77777777" w:rsidR="004E532C" w:rsidRDefault="004E532C" w:rsidP="00ED0BF9">
      <w:pPr>
        <w:spacing w:after="0" w:line="240" w:lineRule="auto"/>
      </w:pPr>
      <w:r>
        <w:separator/>
      </w:r>
    </w:p>
  </w:footnote>
  <w:footnote w:type="continuationSeparator" w:id="0">
    <w:p w14:paraId="7050C519" w14:textId="77777777" w:rsidR="004E532C" w:rsidRDefault="004E532C" w:rsidP="00ED0B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1A41030"/>
    <w:multiLevelType w:val="hybridMultilevel"/>
    <w:tmpl w:val="7CC4FF6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F90603"/>
    <w:multiLevelType w:val="hybridMultilevel"/>
    <w:tmpl w:val="C012EAC4"/>
    <w:lvl w:ilvl="0" w:tplc="5A82A7A0">
      <w:start w:val="4"/>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AC85A49"/>
    <w:multiLevelType w:val="hybridMultilevel"/>
    <w:tmpl w:val="8378105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5754C41"/>
    <w:multiLevelType w:val="hybridMultilevel"/>
    <w:tmpl w:val="20583DE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E51A68"/>
    <w:multiLevelType w:val="hybridMultilevel"/>
    <w:tmpl w:val="9740158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AAC6927"/>
    <w:multiLevelType w:val="hybridMultilevel"/>
    <w:tmpl w:val="A69E9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3824B9"/>
    <w:multiLevelType w:val="hybridMultilevel"/>
    <w:tmpl w:val="1272EF56"/>
    <w:lvl w:ilvl="0" w:tplc="0409001B">
      <w:start w:val="1"/>
      <w:numFmt w:val="lowerRoman"/>
      <w:lvlText w:val="%1."/>
      <w:lvlJc w:val="righ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16" w15:restartNumberingAfterBreak="0">
    <w:nsid w:val="27BE4D30"/>
    <w:multiLevelType w:val="hybridMultilevel"/>
    <w:tmpl w:val="F70C41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FB27A4"/>
    <w:multiLevelType w:val="hybridMultilevel"/>
    <w:tmpl w:val="BF8E20DE"/>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B93D93"/>
    <w:multiLevelType w:val="hybridMultilevel"/>
    <w:tmpl w:val="A268F6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1C0672"/>
    <w:multiLevelType w:val="hybridMultilevel"/>
    <w:tmpl w:val="DDE2E36E"/>
    <w:lvl w:ilvl="0" w:tplc="2626C94E">
      <w:start w:val="5"/>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50006A0"/>
    <w:multiLevelType w:val="hybridMultilevel"/>
    <w:tmpl w:val="BF8E20D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7202B"/>
    <w:multiLevelType w:val="hybridMultilevel"/>
    <w:tmpl w:val="856628F4"/>
    <w:lvl w:ilvl="0" w:tplc="7BA4A462">
      <w:start w:val="8"/>
      <w:numFmt w:val="lowerLetter"/>
      <w:lvlText w:val="%1."/>
      <w:lvlJc w:val="left"/>
      <w:pPr>
        <w:ind w:left="36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22" w15:restartNumberingAfterBreak="0">
    <w:nsid w:val="4484512F"/>
    <w:multiLevelType w:val="hybridMultilevel"/>
    <w:tmpl w:val="754086D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516B48C3"/>
    <w:multiLevelType w:val="hybridMultilevel"/>
    <w:tmpl w:val="33CC81D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987244"/>
    <w:multiLevelType w:val="hybridMultilevel"/>
    <w:tmpl w:val="C53053A8"/>
    <w:lvl w:ilvl="0" w:tplc="A8D20ECA">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2EA7D4A"/>
    <w:multiLevelType w:val="hybridMultilevel"/>
    <w:tmpl w:val="810E6B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B3F1853"/>
    <w:multiLevelType w:val="hybridMultilevel"/>
    <w:tmpl w:val="20583D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748F7"/>
    <w:multiLevelType w:val="hybridMultilevel"/>
    <w:tmpl w:val="0068DE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822707C"/>
    <w:multiLevelType w:val="hybridMultilevel"/>
    <w:tmpl w:val="A53A3EA2"/>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107117947">
    <w:abstractNumId w:val="8"/>
  </w:num>
  <w:num w:numId="2" w16cid:durableId="841972116">
    <w:abstractNumId w:val="6"/>
  </w:num>
  <w:num w:numId="3" w16cid:durableId="1851985451">
    <w:abstractNumId w:val="5"/>
  </w:num>
  <w:num w:numId="4" w16cid:durableId="1899633685">
    <w:abstractNumId w:val="4"/>
  </w:num>
  <w:num w:numId="5" w16cid:durableId="1330448923">
    <w:abstractNumId w:val="7"/>
  </w:num>
  <w:num w:numId="6" w16cid:durableId="2108963751">
    <w:abstractNumId w:val="3"/>
  </w:num>
  <w:num w:numId="7" w16cid:durableId="108625912">
    <w:abstractNumId w:val="2"/>
  </w:num>
  <w:num w:numId="8" w16cid:durableId="136193439">
    <w:abstractNumId w:val="1"/>
  </w:num>
  <w:num w:numId="9" w16cid:durableId="1819685918">
    <w:abstractNumId w:val="0"/>
  </w:num>
  <w:num w:numId="10" w16cid:durableId="1079672018">
    <w:abstractNumId w:val="14"/>
  </w:num>
  <w:num w:numId="11" w16cid:durableId="1318269915">
    <w:abstractNumId w:val="20"/>
  </w:num>
  <w:num w:numId="12" w16cid:durableId="1198349563">
    <w:abstractNumId w:val="24"/>
  </w:num>
  <w:num w:numId="13" w16cid:durableId="1531649047">
    <w:abstractNumId w:val="23"/>
  </w:num>
  <w:num w:numId="14" w16cid:durableId="363794028">
    <w:abstractNumId w:val="9"/>
  </w:num>
  <w:num w:numId="15" w16cid:durableId="480923145">
    <w:abstractNumId w:val="10"/>
  </w:num>
  <w:num w:numId="16" w16cid:durableId="2050255212">
    <w:abstractNumId w:val="15"/>
  </w:num>
  <w:num w:numId="17" w16cid:durableId="417101446">
    <w:abstractNumId w:val="19"/>
  </w:num>
  <w:num w:numId="18" w16cid:durableId="1781757744">
    <w:abstractNumId w:val="17"/>
  </w:num>
  <w:num w:numId="19" w16cid:durableId="1438017931">
    <w:abstractNumId w:val="21"/>
  </w:num>
  <w:num w:numId="20" w16cid:durableId="69162022">
    <w:abstractNumId w:val="27"/>
  </w:num>
  <w:num w:numId="21" w16cid:durableId="2047218710">
    <w:abstractNumId w:val="22"/>
  </w:num>
  <w:num w:numId="22" w16cid:durableId="1773894551">
    <w:abstractNumId w:val="26"/>
  </w:num>
  <w:num w:numId="23" w16cid:durableId="676998449">
    <w:abstractNumId w:val="12"/>
  </w:num>
  <w:num w:numId="24" w16cid:durableId="1769277367">
    <w:abstractNumId w:val="13"/>
  </w:num>
  <w:num w:numId="25" w16cid:durableId="909776189">
    <w:abstractNumId w:val="16"/>
  </w:num>
  <w:num w:numId="26" w16cid:durableId="550969634">
    <w:abstractNumId w:val="18"/>
  </w:num>
  <w:num w:numId="27" w16cid:durableId="21784010">
    <w:abstractNumId w:val="11"/>
  </w:num>
  <w:num w:numId="28" w16cid:durableId="662701375">
    <w:abstractNumId w:val="25"/>
  </w:num>
  <w:num w:numId="29" w16cid:durableId="59227656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ECDDocumentId" w:val="500927FF4D1ED058818134D1A5D85D25CC58A4A1BAAA8EA630A11D13657A78D9"/>
  </w:docVars>
  <w:rsids>
    <w:rsidRoot w:val="00B47730"/>
    <w:rsid w:val="00034616"/>
    <w:rsid w:val="000510C4"/>
    <w:rsid w:val="0006063C"/>
    <w:rsid w:val="0008222B"/>
    <w:rsid w:val="000C305E"/>
    <w:rsid w:val="00113E4A"/>
    <w:rsid w:val="0015039B"/>
    <w:rsid w:val="0015074B"/>
    <w:rsid w:val="001874CF"/>
    <w:rsid w:val="00197134"/>
    <w:rsid w:val="001E3A0E"/>
    <w:rsid w:val="001F2158"/>
    <w:rsid w:val="00236184"/>
    <w:rsid w:val="0024067B"/>
    <w:rsid w:val="002440E8"/>
    <w:rsid w:val="00254883"/>
    <w:rsid w:val="0029639D"/>
    <w:rsid w:val="002B5B19"/>
    <w:rsid w:val="002B6887"/>
    <w:rsid w:val="002E4BD3"/>
    <w:rsid w:val="00326F90"/>
    <w:rsid w:val="00357752"/>
    <w:rsid w:val="003877AF"/>
    <w:rsid w:val="003A40CC"/>
    <w:rsid w:val="003B0CF5"/>
    <w:rsid w:val="0040205D"/>
    <w:rsid w:val="004048AA"/>
    <w:rsid w:val="00432468"/>
    <w:rsid w:val="004E0B68"/>
    <w:rsid w:val="004E532C"/>
    <w:rsid w:val="005127F4"/>
    <w:rsid w:val="00512B3E"/>
    <w:rsid w:val="005407D8"/>
    <w:rsid w:val="00561202"/>
    <w:rsid w:val="0057642F"/>
    <w:rsid w:val="005B0438"/>
    <w:rsid w:val="005D7FBE"/>
    <w:rsid w:val="00601C7C"/>
    <w:rsid w:val="0060616E"/>
    <w:rsid w:val="00610BBB"/>
    <w:rsid w:val="00630E4B"/>
    <w:rsid w:val="00665074"/>
    <w:rsid w:val="006A731F"/>
    <w:rsid w:val="006B2E7B"/>
    <w:rsid w:val="006C1C5C"/>
    <w:rsid w:val="00743F05"/>
    <w:rsid w:val="00780CE6"/>
    <w:rsid w:val="00884366"/>
    <w:rsid w:val="008B0BC5"/>
    <w:rsid w:val="008E1867"/>
    <w:rsid w:val="00994493"/>
    <w:rsid w:val="009B49BE"/>
    <w:rsid w:val="009C4F2D"/>
    <w:rsid w:val="009F2ED5"/>
    <w:rsid w:val="00A14AAD"/>
    <w:rsid w:val="00A4554D"/>
    <w:rsid w:val="00A47ADE"/>
    <w:rsid w:val="00A91E1E"/>
    <w:rsid w:val="00AA0228"/>
    <w:rsid w:val="00AA1D8D"/>
    <w:rsid w:val="00AD45E0"/>
    <w:rsid w:val="00B01DE7"/>
    <w:rsid w:val="00B2129E"/>
    <w:rsid w:val="00B47730"/>
    <w:rsid w:val="00B77478"/>
    <w:rsid w:val="00B86B77"/>
    <w:rsid w:val="00B87A2D"/>
    <w:rsid w:val="00BD5FEA"/>
    <w:rsid w:val="00BE1042"/>
    <w:rsid w:val="00C212B6"/>
    <w:rsid w:val="00C47CC6"/>
    <w:rsid w:val="00C639EA"/>
    <w:rsid w:val="00CA2CB9"/>
    <w:rsid w:val="00CB0664"/>
    <w:rsid w:val="00CF586F"/>
    <w:rsid w:val="00D24A6E"/>
    <w:rsid w:val="00D60EAE"/>
    <w:rsid w:val="00D71881"/>
    <w:rsid w:val="00D71DA4"/>
    <w:rsid w:val="00D82A81"/>
    <w:rsid w:val="00DF755E"/>
    <w:rsid w:val="00E20E95"/>
    <w:rsid w:val="00E416D3"/>
    <w:rsid w:val="00E7625B"/>
    <w:rsid w:val="00E874E1"/>
    <w:rsid w:val="00ED0BF9"/>
    <w:rsid w:val="00ED5127"/>
    <w:rsid w:val="00EE51F9"/>
    <w:rsid w:val="00F66F30"/>
    <w:rsid w:val="00FB361A"/>
    <w:rsid w:val="00FB5B4C"/>
    <w:rsid w:val="00FC693F"/>
    <w:rsid w:val="00FC7582"/>
    <w:rsid w:val="00FD2865"/>
    <w:rsid w:val="00FD47B7"/>
    <w:rsid w:val="00FE11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B16E48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semiHidden/>
    <w:unhideWhenUsed/>
    <w:rsid w:val="001F2158"/>
    <w:rPr>
      <w:color w:val="0000FF" w:themeColor="hyperlink"/>
      <w:u w:val="single"/>
    </w:rPr>
  </w:style>
  <w:style w:type="paragraph" w:customStyle="1" w:styleId="TableParagraph">
    <w:name w:val="Table Paragraph"/>
    <w:basedOn w:val="Normal"/>
    <w:uiPriority w:val="1"/>
    <w:qFormat/>
    <w:rsid w:val="001F2158"/>
    <w:pPr>
      <w:widowControl w:val="0"/>
      <w:autoSpaceDE w:val="0"/>
      <w:autoSpaceDN w:val="0"/>
      <w:spacing w:after="0" w:line="240" w:lineRule="auto"/>
    </w:pPr>
    <w:rPr>
      <w:rFonts w:ascii="FreeSerif" w:eastAsia="FreeSerif" w:hAnsi="FreeSerif" w:cs="FreeSerif"/>
    </w:rPr>
  </w:style>
  <w:style w:type="character" w:customStyle="1" w:styleId="hljs-keyword">
    <w:name w:val="hljs-keyword"/>
    <w:basedOn w:val="DefaultParagraphFont"/>
    <w:rsid w:val="001F2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118080">
      <w:bodyDiv w:val="1"/>
      <w:marLeft w:val="0"/>
      <w:marRight w:val="0"/>
      <w:marTop w:val="0"/>
      <w:marBottom w:val="0"/>
      <w:divBdr>
        <w:top w:val="none" w:sz="0" w:space="0" w:color="auto"/>
        <w:left w:val="none" w:sz="0" w:space="0" w:color="auto"/>
        <w:bottom w:val="none" w:sz="0" w:space="0" w:color="auto"/>
        <w:right w:val="none" w:sz="0" w:space="0" w:color="auto"/>
      </w:divBdr>
    </w:div>
    <w:div w:id="1948465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orking Document" ma:contentTypeID="0x0101008B4DD370EC31429186F3AD49F0D3098F00D44DBCB9EB4F45278CB5C9765BE5299500A4858B360C6A491AA753F8BCA47AA910006FF5CF3D9B742C489E3F781D42BF2845" ma:contentTypeVersion="256" ma:contentTypeDescription="" ma:contentTypeScope="" ma:versionID="8273819c960b4dcec09baf3c9ab25413">
  <xsd:schema xmlns:xsd="http://www.w3.org/2001/XMLSchema" xmlns:xs="http://www.w3.org/2001/XMLSchema" xmlns:p="http://schemas.microsoft.com/office/2006/metadata/properties" xmlns:ns1="http://schemas.microsoft.com/sharepoint/v3" xmlns:ns2="54c4cd27-f286-408f-9ce0-33c1e0f3ab39" xmlns:ns3="75fb4827-0285-47f0-b455-1efc40ae9f0e" xmlns:ns4="ca82dde9-3436-4d3d-bddd-d31447390034" xmlns:ns5="a862d62b-a38a-43d1-b7e0-71131b4450e8" xmlns:ns6="c9f238dd-bb73-4aef-a7a5-d644ad823e52" xmlns:ns7="http://schemas.microsoft.com/sharepoint/v4" targetNamespace="http://schemas.microsoft.com/office/2006/metadata/properties" ma:root="true" ma:fieldsID="d1b0db955f6d68c1044a9741a409e858" ns1:_="" ns2:_="" ns3:_="" ns4:_="" ns5:_="" ns6:_="" ns7:_="">
    <xsd:import namespace="http://schemas.microsoft.com/sharepoint/v3"/>
    <xsd:import namespace="54c4cd27-f286-408f-9ce0-33c1e0f3ab39"/>
    <xsd:import namespace="75fb4827-0285-47f0-b455-1efc40ae9f0e"/>
    <xsd:import namespace="ca82dde9-3436-4d3d-bddd-d31447390034"/>
    <xsd:import namespace="a862d62b-a38a-43d1-b7e0-71131b4450e8"/>
    <xsd:import namespace="c9f238dd-bb73-4aef-a7a5-d644ad823e52"/>
    <xsd:import namespace="http://schemas.microsoft.com/sharepoint/v4"/>
    <xsd:element name="properties">
      <xsd:complexType>
        <xsd:sequence>
          <xsd:element name="documentManagement">
            <xsd:complexType>
              <xsd:all>
                <xsd:element ref="ns2:OECDMeetingDate" minOccurs="0"/>
                <xsd:element ref="ns4:OECDlanguage" minOccurs="0"/>
                <xsd:element ref="ns3:OECDExpirationDate" minOccurs="0"/>
                <xsd:element ref="ns5:OECDProjectLookup" minOccurs="0"/>
                <xsd:element ref="ns5:OECDProjectManager" minOccurs="0"/>
                <xsd:element ref="ns5:OECDProjectMembers" minOccurs="0"/>
                <xsd:element ref="ns5:OECDMainProject" minOccurs="0"/>
                <xsd:element ref="ns5:OECDPinnedBy" minOccurs="0"/>
                <xsd:element ref="ns2:OECDKimStatus" minOccurs="0"/>
                <xsd:element ref="ns5:OECDTagsCache" minOccurs="0"/>
                <xsd:element ref="ns3:_dlc_DocIdUrl" minOccurs="0"/>
                <xsd:element ref="ns6:eShareCountryTaxHTField0" minOccurs="0"/>
                <xsd:element ref="ns6:eShareTopicTaxHTField0" minOccurs="0"/>
                <xsd:element ref="ns6:eShareKeywordsTaxHTField0" minOccurs="0"/>
                <xsd:element ref="ns6:eShareCommitteeTaxHTField0" minOccurs="0"/>
                <xsd:element ref="ns6:eSharePWBTaxHTField0" minOccurs="0"/>
                <xsd:element ref="ns5:c70fd133f7d448f9a52a3d2874948888" minOccurs="0"/>
                <xsd:element ref="ns3:_dlc_DocId" minOccurs="0"/>
                <xsd:element ref="ns2:OECDKimBussinessContext" minOccurs="0"/>
                <xsd:element ref="ns2:OECDKimProvenance" minOccurs="0"/>
                <xsd:element ref="ns3:_dlc_DocIdPersistId" minOccurs="0"/>
                <xsd:element ref="ns7:IconOverlay" minOccurs="0"/>
                <xsd:element ref="ns5:h21f877856324012a5d5bb2856217e38" minOccurs="0"/>
                <xsd:element ref="ns4:TaxCatchAll" minOccurs="0"/>
                <xsd:element ref="ns4:TaxCatchAllLabel" minOccurs="0"/>
                <xsd:element ref="ns5:Project_x003a_Project_x0020_status" minOccurs="0"/>
                <xsd:element ref="ns3:g33da758d50a46a9a2be5be37e250652" minOccurs="0"/>
                <xsd:element ref="ns5:lbef977c4c9c486c8298e7977245d714" minOccurs="0"/>
                <xsd:element ref="ns1:DocumentSetDescription" minOccurs="0"/>
                <xsd:element ref="ns5:OECDSharingStatus" minOccurs="0"/>
                <xsd:element ref="ns5:OECDCommunityDocumentURL" minOccurs="0"/>
                <xsd:element ref="ns5:OECDCommunityDocumentID" minOccurs="0"/>
                <xsd:element ref="ns3:eShareHorizProjTaxHTField0" minOccurs="0"/>
                <xsd:element ref="ns3:OECDAllRelatedUsers" minOccurs="0"/>
                <xsd:element ref="ns5:SharedWithUsers" minOccurs="0"/>
                <xsd:element ref="ns2:OECD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42"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c4cd27-f286-408f-9ce0-33c1e0f3ab39" elementFormDefault="qualified">
    <xsd:import namespace="http://schemas.microsoft.com/office/2006/documentManagement/types"/>
    <xsd:import namespace="http://schemas.microsoft.com/office/infopath/2007/PartnerControls"/>
    <xsd:element name="OECDMeetingDate" ma:index="4" nillable="true" ma:displayName="Meeting Date" ma:default="" ma:format="DateOnly" ma:hidden="true" ma:internalName="OECDMeetingDate">
      <xsd:simpleType>
        <xsd:restriction base="dms:DateTime"/>
      </xsd:simpleType>
    </xsd:element>
    <xsd:element name="OECDKimStatus" ma:index="16" nillable="true" ma:displayName="Kim status" ma:default="Draft" ma:description="" ma:format="Dropdown" ma:hidden="true" ma:internalName="OECDKimStatus">
      <xsd:simpleType>
        <xsd:restriction base="dms:Choice">
          <xsd:enumeration value="Draft"/>
          <xsd:enumeration value="Final"/>
        </xsd:restriction>
      </xsd:simpleType>
    </xsd:element>
    <xsd:element name="OECDKimBussinessContext" ma:index="27" nillable="true" ma:displayName="Kim bussiness context" ma:description="" ma:hidden="true" ma:internalName="OECDKimBussinessContext" ma:readOnly="false">
      <xsd:simpleType>
        <xsd:restriction base="dms:Text"/>
      </xsd:simpleType>
    </xsd:element>
    <xsd:element name="OECDKimProvenance" ma:index="28" nillable="true" ma:displayName="Kim provenance" ma:description="" ma:hidden="true" ma:internalName="OECDKimProvenance" ma:readOnly="false">
      <xsd:simpleType>
        <xsd:restriction base="dms:Text">
          <xsd:maxLength value="255"/>
        </xsd:restriction>
      </xsd:simpleType>
    </xsd:element>
    <xsd:element name="OECDYear" ma:index="51" nillable="true" ma:displayName="Year" ma:description="" ma:internalName="OECDYea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fb4827-0285-47f0-b455-1efc40ae9f0e" elementFormDefault="qualified">
    <xsd:import namespace="http://schemas.microsoft.com/office/2006/documentManagement/types"/>
    <xsd:import namespace="http://schemas.microsoft.com/office/infopath/2007/PartnerControls"/>
    <xsd:element name="OECDExpirationDate" ma:index="8" nillable="true" ma:displayName="Highlights" ma:default="" ma:description="" ma:format="DateOnly" ma:hidden="true" ma:indexed="true" ma:internalName="OECDExpirationDate">
      <xsd:simpleType>
        <xsd:restriction base="dms:DateTime"/>
      </xsd:simpleType>
    </xsd:element>
    <xsd:element name="_dlc_DocIdUrl" ma:index="18" nillable="true" ma:displayName="Document ID" ma:description=""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26" nillable="true" ma:displayName="Document ID" ma:description="" ma:hidden="true" ma:internalName="_dlc_DocId" ma:readOnly="true">
      <xsd:simpleType>
        <xsd:restriction base="dms:Text"/>
      </xsd:simpleType>
    </xsd:element>
    <xsd:element name="_dlc_DocIdPersistId" ma:index="29" nillable="true" ma:displayName="Persist ID" ma:description="Keep ID on add." ma:hidden="true" ma:internalName="_dlc_DocIdPersistId" ma:readOnly="true">
      <xsd:simpleType>
        <xsd:restriction base="dms:Boolean"/>
      </xsd:simpleType>
    </xsd:element>
    <xsd:element name="g33da758d50a46a9a2be5be37e250652" ma:index="39" nillable="true" ma:taxonomy="true" ma:internalName="g33da758d50a46a9a2be5be37e250652" ma:taxonomyFieldName="OECDHorizontalProjects" ma:displayName="Horizontal project" ma:readOnly="false" ma:default="" ma:fieldId="{033da758-d50a-46a9-a2be-5be37e250652}" ma:taxonomyMulti="true" ma:sspId="27ec883c-a62c-444f-a935-fcddb579e39d" ma:termSetId="d3ca0e0e-65f9-44bf-9d98-5271504f6d61" ma:anchorId="00000000-0000-0000-0000-000000000000" ma:open="false" ma:isKeyword="false">
      <xsd:complexType>
        <xsd:sequence>
          <xsd:element ref="pc:Terms" minOccurs="0" maxOccurs="1"/>
        </xsd:sequence>
      </xsd:complexType>
    </xsd:element>
    <xsd:element name="eShareHorizProjTaxHTField0" ma:index="46" nillable="true" ma:displayName="OECDHorizontalProjects_0" ma:description="" ma:hidden="true" ma:internalName="eShareHorizProjTaxHTField0">
      <xsd:simpleType>
        <xsd:restriction base="dms:Note"/>
      </xsd:simpleType>
    </xsd:element>
    <xsd:element name="OECDAllRelatedUsers" ma:index="49" nillable="true" ma:displayName="All related users" ma:description="" ma:hidden="true" ma:internalName="OECDAllRelated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82dde9-3436-4d3d-bddd-d31447390034" elementFormDefault="qualified">
    <xsd:import namespace="http://schemas.microsoft.com/office/2006/documentManagement/types"/>
    <xsd:import namespace="http://schemas.microsoft.com/office/infopath/2007/PartnerControls"/>
    <xsd:element name="OECDlanguage" ma:index="5" nillable="true" ma:displayName="Document language" ma:default="English" ma:description="" ma:format="Dropdown" ma:hidden="true" ma:internalName="OECDlanguage" ma:readOnly="false">
      <xsd:simpleType>
        <xsd:restriction base="dms:Choice">
          <xsd:enumeration value="English"/>
          <xsd:enumeration value="French"/>
        </xsd:restriction>
      </xsd:simpleType>
    </xsd:element>
    <xsd:element name="TaxCatchAll" ma:index="36" nillable="true" ma:displayName="Taxonomy Catch All Column" ma:hidden="true" ma:list="{e00997fc-594f-418a-ad06-40b0a23b0ade}" ma:internalName="TaxCatchAll" ma:showField="CatchAllData" ma:web="75fb4827-0285-47f0-b455-1efc40ae9f0e">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e00997fc-594f-418a-ad06-40b0a23b0ade}" ma:internalName="TaxCatchAllLabel" ma:readOnly="true" ma:showField="CatchAllDataLabel" ma:web="75fb4827-0285-47f0-b455-1efc40ae9f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62d62b-a38a-43d1-b7e0-71131b4450e8" elementFormDefault="qualified">
    <xsd:import namespace="http://schemas.microsoft.com/office/2006/documentManagement/types"/>
    <xsd:import namespace="http://schemas.microsoft.com/office/infopath/2007/PartnerControls"/>
    <xsd:element name="OECDProjectLookup" ma:index="9" nillable="true" ma:displayName="Project" ma:description="" ma:hidden="true" ma:indexed="true" ma:list="1b256c36-1d42-444b-871e-7fba29484471" ma:internalName="OECDProjectLookup" ma:readOnly="false" ma:showField="OECDShortProjectName" ma:web="a862d62b-a38a-43d1-b7e0-71131b4450e8">
      <xsd:simpleType>
        <xsd:restriction base="dms:Lookup"/>
      </xsd:simpleType>
    </xsd:element>
    <xsd:element name="OECDProjectManager" ma:index="10" nillable="true" ma:displayName="Project manager" ma:description="" ma:hidden="true" ma:indexed="true" ma:internalName="OECDProjectManag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ProjectMembers" ma:index="11" nillable="true" ma:displayName="Project members" ma:description="" ma:hidden="true" ma:internalName="OECDProjectMembers"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MainProject" ma:index="14" nillable="true" ma:displayName="Main project" ma:description="" ma:hidden="true" ma:indexed="true" ma:list="1b256c36-1d42-444b-871e-7fba29484471" ma:internalName="OECDMainProject" ma:readOnly="false" ma:showField="OECDShortProjectName">
      <xsd:simpleType>
        <xsd:restriction base="dms:Lookup"/>
      </xsd:simpleType>
    </xsd:element>
    <xsd:element name="OECDPinnedBy" ma:index="15" nillable="true" ma:displayName="Pinned by" ma:description="" ma:hidden="true" ma:internalName="OECDPinn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ECDTagsCache" ma:index="17" nillable="true" ma:displayName="Tags cache" ma:description="" ma:hidden="true" ma:internalName="OECDTagsCache">
      <xsd:simpleType>
        <xsd:restriction base="dms:Note">
          <xsd:maxLength value="255"/>
        </xsd:restriction>
      </xsd:simpleType>
    </xsd:element>
    <xsd:element name="c70fd133f7d448f9a52a3d2874948888" ma:index="25" nillable="true" ma:displayName="Deliverable owner_0" ma:hidden="true" ma:internalName="c70fd133f7d448f9a52a3d2874948888">
      <xsd:simpleType>
        <xsd:restriction base="dms:Note"/>
      </xsd:simpleType>
    </xsd:element>
    <xsd:element name="h21f877856324012a5d5bb2856217e38" ma:index="32" nillable="true" ma:displayName="Deliverable partners_0" ma:hidden="true" ma:internalName="h21f877856324012a5d5bb2856217e38">
      <xsd:simpleType>
        <xsd:restriction base="dms:Note"/>
      </xsd:simpleType>
    </xsd:element>
    <xsd:element name="Project_x003a_Project_x0020_status" ma:index="38" nillable="true" ma:displayName="Project:Project status" ma:hidden="true" ma:list="1b256c36-1d42-444b-871e-7fba29484471" ma:internalName="Project_x003A_Project_x0020_status" ma:readOnly="true" ma:showField="OECDProjectStatus" ma:web="a862d62b-a38a-43d1-b7e0-71131b4450e8">
      <xsd:simpleType>
        <xsd:restriction base="dms:Lookup"/>
      </xsd:simpleType>
    </xsd:element>
    <xsd:element name="lbef977c4c9c486c8298e7977245d714" ma:index="40" nillable="true" ma:taxonomy="true" ma:internalName="lbef977c4c9c486c8298e7977245d714" ma:taxonomyFieldName="OECDProjectOwnerStructure" ma:displayName="Project owner" ma:readOnly="false" ma:default="" ma:fieldId="5bef977c-4c9c-486c-8298-e7977245d714" ma:taxonomyMulti="true" ma:sspId="27ec883c-a62c-444f-a935-fcddb579e39d" ma:termSetId="aeec4dcb-19ee-4bc0-941f-681845b568c9" ma:anchorId="00000000-0000-0000-0000-000000000000" ma:open="false" ma:isKeyword="false">
      <xsd:complexType>
        <xsd:sequence>
          <xsd:element ref="pc:Terms" minOccurs="0" maxOccurs="1"/>
        </xsd:sequence>
      </xsd:complexType>
    </xsd:element>
    <xsd:element name="OECDSharingStatus" ma:index="43" nillable="true" ma:displayName="O.N.E Document Sharing Status" ma:description="" ma:hidden="true" ma:internalName="OECDSharingStatus">
      <xsd:simpleType>
        <xsd:restriction base="dms:Text"/>
      </xsd:simpleType>
    </xsd:element>
    <xsd:element name="OECDCommunityDocumentURL" ma:index="44" nillable="true" ma:displayName="O.N.E Community Document URL" ma:description="" ma:hidden="true" ma:internalName="OECDCommunityDocumentURL">
      <xsd:simpleType>
        <xsd:restriction base="dms:Text"/>
      </xsd:simpleType>
    </xsd:element>
    <xsd:element name="OECDCommunityDocumentID" ma:index="45" nillable="true" ma:displayName="O.N.E Community Document ID" ma:decimals="0" ma:description="" ma:hidden="true" ma:internalName="OECDCommunityDocumentID">
      <xsd:simpleType>
        <xsd:restriction base="dms:Number"/>
      </xsd:simpleType>
    </xsd:element>
    <xsd:element name="SharedWithUsers" ma:index="5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9f238dd-bb73-4aef-a7a5-d644ad823e52" elementFormDefault="qualified">
    <xsd:import namespace="http://schemas.microsoft.com/office/2006/documentManagement/types"/>
    <xsd:import namespace="http://schemas.microsoft.com/office/infopath/2007/PartnerControls"/>
    <xsd:element name="eShareCountryTaxHTField0" ma:index="20" nillable="true" ma:taxonomy="true" ma:internalName="eShareCountryTaxHTField0" ma:taxonomyFieldName="OECDCountry" ma:displayName="Country" ma:readOnly="false" ma:default="" ma:fieldId="{aa366335-bba6-4f71-86c6-f91b1ae503c2}" ma:taxonomyMulti="true" ma:sspId="27ec883c-a62c-444f-a935-fcddb579e39d" ma:termSetId="e1026e78-e24d-4b33-a8f4-6ff75b8e5ad2" ma:anchorId="00000000-0000-0000-0000-000000000000" ma:open="false" ma:isKeyword="false">
      <xsd:complexType>
        <xsd:sequence>
          <xsd:element ref="pc:Terms" minOccurs="0" maxOccurs="1"/>
        </xsd:sequence>
      </xsd:complexType>
    </xsd:element>
    <xsd:element name="eShareTopicTaxHTField0" ma:index="21" nillable="true" ma:taxonomy="true" ma:internalName="eShareTopicTaxHTField0" ma:taxonomyFieldName="OECDTopic" ma:displayName="Topic" ma:readOnly="false" ma:default="" ma:fieldId="{9b5335f8-765c-484a-86dd-d10580650a95}" ma:taxonomyMulti="true" ma:sspId="27ec883c-a62c-444f-a935-fcddb579e39d" ma:termSetId="d0043ed9-7fdc-4b21-8641-a864cc50d2b2" ma:anchorId="00000000-0000-0000-0000-000000000000" ma:open="false" ma:isKeyword="false">
      <xsd:complexType>
        <xsd:sequence>
          <xsd:element ref="pc:Terms" minOccurs="0" maxOccurs="1"/>
        </xsd:sequence>
      </xsd:complexType>
    </xsd:element>
    <xsd:element name="eShareKeywordsTaxHTField0" ma:index="22" nillable="true" ma:taxonomy="true" ma:internalName="eShareKeywordsTaxHTField0" ma:taxonomyFieldName="OECDKeywords" ma:displayName="Keywords" ma:default="" ma:fieldId="{8a7c3663-990d-467c-b1b8-bb4b775674ad}" ma:taxonomyMulti="true" ma:sspId="27ec883c-a62c-444f-a935-fcddb579e39d" ma:termSetId="f51791ee-8e04-4654-a875-fc747102cd45" ma:anchorId="00000000-0000-0000-0000-000000000000" ma:open="true" ma:isKeyword="false">
      <xsd:complexType>
        <xsd:sequence>
          <xsd:element ref="pc:Terms" minOccurs="0" maxOccurs="1"/>
        </xsd:sequence>
      </xsd:complexType>
    </xsd:element>
    <xsd:element name="eShareCommitteeTaxHTField0" ma:index="23" nillable="true" ma:taxonomy="true" ma:internalName="eShareCommitteeTaxHTField0" ma:taxonomyFieldName="OECDCommittee" ma:displayName="Committee" ma:default="" ma:fieldId="{29494d90-e667-47b5-adc1-d09dfb5832ab}" ma:sspId="27ec883c-a62c-444f-a935-fcddb579e39d" ma:termSetId="87919aae-be42-4481-84cf-2389a5c84ac4" ma:anchorId="00000000-0000-0000-0000-000000000000" ma:open="false" ma:isKeyword="false">
      <xsd:complexType>
        <xsd:sequence>
          <xsd:element ref="pc:Terms" minOccurs="0" maxOccurs="1"/>
        </xsd:sequence>
      </xsd:complexType>
    </xsd:element>
    <xsd:element name="eSharePWBTaxHTField0" ma:index="24" nillable="true" ma:taxonomy="true" ma:internalName="eSharePWBTaxHTField0" ma:taxonomyFieldName="OECDPWB" ma:displayName="PWB" ma:default="" ma:fieldId="{fe327ce1-b783-48aa-9b0b-52ad26d1c9f6}" ma:taxonomyMulti="true" ma:sspId="27ec883c-a62c-444f-a935-fcddb579e39d" ma:termSetId="7bc7477d-4ef0-4820-a158-bb7b3cda138d"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27ec883c-a62c-444f-a935-fcddb579e39d" ContentTypeId="0x0101008B4DD370EC31429186F3AD49F0D3098F00D44DBCB9EB4F45278CB5C9765BE52995" PreviousValue="false"/>
</file>

<file path=customXml/item4.xml><?xml version="1.0" encoding="utf-8"?>
<?mso-contentType ?>
<spe:Receivers xmlns:spe="http://schemas.microsoft.com/sharepoint/events"/>
</file>

<file path=customXml/item5.xml><?xml version="1.0" encoding="utf-8"?>
<?mso-contentType ?>
<CtFieldPriority xmlns="http://www.oecd.org/eshare/projectsentre/CtFieldPriority/" xmlns:i="http://www.w3.org/2001/XMLSchema-instance">
  <PriorityFields xmlns:a="http://schemas.microsoft.com/2003/10/Serialization/Arrays">
    <a:string>Title</a:string>
    <a:string>OECDCountry</a:string>
    <a:string>OECDTopic</a:string>
    <a:string>OECDKeywords</a:string>
  </PriorityFields>
</CtFieldPriority>
</file>

<file path=customXml/item6.xml><?xml version="1.0" encoding="utf-8"?>
<?mso-contentType ?>
<FormTemplates xmlns="http://schemas.microsoft.com/sharepoint/v3/contenttype/forms">
  <Display>OECDListFormCollapsible</Display>
  <Edit>OECDListFormCollapsible</Edit>
  <New>OECDListFormCollapsible</New>
</FormTemplates>
</file>

<file path=customXml/item7.xml><?xml version="1.0" encoding="utf-8"?>
<p:properties xmlns:p="http://schemas.microsoft.com/office/2006/metadata/properties" xmlns:xsi="http://www.w3.org/2001/XMLSchema-instance" xmlns:pc="http://schemas.microsoft.com/office/infopath/2007/PartnerControls">
  <documentManagement>
    <OECDTagsCache xmlns="a862d62b-a38a-43d1-b7e0-71131b4450e8" xsi:nil="true"/>
    <h21f877856324012a5d5bb2856217e38 xmlns="a862d62b-a38a-43d1-b7e0-71131b4450e8" xsi:nil="true"/>
    <OECDPinnedBy xmlns="a862d62b-a38a-43d1-b7e0-71131b4450e8">
      <UserInfo>
        <DisplayName/>
        <AccountId xsi:nil="true"/>
        <AccountType/>
      </UserInfo>
    </OECDPinnedBy>
    <OECDKimBussinessContext xmlns="54c4cd27-f286-408f-9ce0-33c1e0f3ab39" xsi:nil="true"/>
    <OECDlanguage xmlns="ca82dde9-3436-4d3d-bddd-d31447390034">English</OECDlanguage>
    <eSharePWBTaxHTField0 xmlns="c9f238dd-bb73-4aef-a7a5-d644ad823e52">
      <Terms xmlns="http://schemas.microsoft.com/office/infopath/2007/PartnerControls">
        <TermInfo xmlns="http://schemas.microsoft.com/office/infopath/2007/PartnerControls">
          <TermName xmlns="http://schemas.microsoft.com/office/infopath/2007/PartnerControls">1.3.1.1.4 Unleashing the potential of the Internet of Things (IoT) and other emerging technologies (4 reports, 3 sets of best practices, 1 workshop, 1 Technology Foresight Forum)</TermName>
          <TermId xmlns="http://schemas.microsoft.com/office/infopath/2007/PartnerControls">58cb7252-d870-4e09-a3e2-75cff759e3a4</TermId>
        </TermInfo>
      </Terms>
    </eSharePWBTaxHTField0>
    <IconOverlay xmlns="http://schemas.microsoft.com/sharepoint/v4" xsi:nil="true"/>
    <g33da758d50a46a9a2be5be37e250652 xmlns="75fb4827-0285-47f0-b455-1efc40ae9f0e">
      <Terms xmlns="http://schemas.microsoft.com/office/infopath/2007/PartnerControls"/>
    </g33da758d50a46a9a2be5be37e250652>
    <OECDCommunityDocumentID xmlns="a862d62b-a38a-43d1-b7e0-71131b4450e8" xsi:nil="true"/>
    <DocumentSetDescription xmlns="http://schemas.microsoft.com/sharepoint/v3" xsi:nil="true"/>
    <OECDProjectLookup xmlns="a862d62b-a38a-43d1-b7e0-71131b4450e8" xsi:nil="true"/>
    <OECDSharingStatus xmlns="a862d62b-a38a-43d1-b7e0-71131b4450e8" xsi:nil="true"/>
    <OECDMeetingDate xmlns="54c4cd27-f286-408f-9ce0-33c1e0f3ab39" xsi:nil="true"/>
    <OECDExpirationDate xmlns="75fb4827-0285-47f0-b455-1efc40ae9f0e" xsi:nil="true"/>
    <OECDMainProject xmlns="a862d62b-a38a-43d1-b7e0-71131b4450e8" xsi:nil="true"/>
    <OECDCommunityDocumentURL xmlns="a862d62b-a38a-43d1-b7e0-71131b4450e8" xsi:nil="true"/>
    <OECDProjectManager xmlns="a862d62b-a38a-43d1-b7e0-71131b4450e8">
      <UserInfo>
        <DisplayName/>
        <AccountId xsi:nil="true"/>
        <AccountType/>
      </UserInfo>
    </OECDProjectManager>
    <eShareCommitteeTaxHTField0 xmlns="c9f238dd-bb73-4aef-a7a5-d644ad823e52">
      <Terms xmlns="http://schemas.microsoft.com/office/infopath/2007/PartnerControls">
        <TermInfo xmlns="http://schemas.microsoft.com/office/infopath/2007/PartnerControls">
          <TermName xmlns="http://schemas.microsoft.com/office/infopath/2007/PartnerControls">Committee on Digital Economy Policy</TermName>
          <TermId xmlns="http://schemas.microsoft.com/office/infopath/2007/PartnerControls">f39135c8-7ca9-4e02-ad53-7154f0c5a009</TermId>
        </TermInfo>
      </Terms>
    </eShareCommitteeTaxHTField0>
    <OECDYear xmlns="54c4cd27-f286-408f-9ce0-33c1e0f3ab39" xsi:nil="true"/>
    <OECDKimProvenance xmlns="54c4cd27-f286-408f-9ce0-33c1e0f3ab39" xsi:nil="true"/>
    <OECDAllRelatedUsers xmlns="75fb4827-0285-47f0-b455-1efc40ae9f0e">
      <UserInfo>
        <DisplayName/>
        <AccountId xsi:nil="true"/>
        <AccountType/>
      </UserInfo>
    </OECDAllRelatedUsers>
    <OECDKimStatus xmlns="54c4cd27-f286-408f-9ce0-33c1e0f3ab39">Draft</OECDKimStatus>
    <eShareCountryTaxHTField0 xmlns="c9f238dd-bb73-4aef-a7a5-d644ad823e52">
      <Terms xmlns="http://schemas.microsoft.com/office/infopath/2007/PartnerControls"/>
    </eShareCountryTaxHTField0>
    <eShareTopicTaxHTField0 xmlns="c9f238dd-bb73-4aef-a7a5-d644ad823e52">
      <Terms xmlns="http://schemas.microsoft.com/office/infopath/2007/PartnerControls"/>
    </eShareTopicTaxHTField0>
    <OECDProjectMembers xmlns="a862d62b-a38a-43d1-b7e0-71131b4450e8">
      <UserInfo>
        <DisplayName/>
        <AccountId xsi:nil="true"/>
        <AccountType/>
      </UserInfo>
    </OECDProjectMembers>
    <eShareKeywordsTaxHTField0 xmlns="c9f238dd-bb73-4aef-a7a5-d644ad823e52">
      <Terms xmlns="http://schemas.microsoft.com/office/infopath/2007/PartnerControls">
        <TermInfo xmlns="http://schemas.microsoft.com/office/infopath/2007/PartnerControls">
          <TermName xmlns="http://schemas.microsoft.com/office/infopath/2007/PartnerControls">Artificial Intelligence (AI)</TermName>
          <TermId xmlns="http://schemas.microsoft.com/office/infopath/2007/PartnerControls">60171521-e61e-4ecd-8911-67ec11ab3cac</TermId>
        </TermInfo>
      </Terms>
    </eShareKeywordsTaxHTField0>
    <lbef977c4c9c486c8298e7977245d714 xmlns="a862d62b-a38a-43d1-b7e0-71131b4450e8">
      <Terms xmlns="http://schemas.microsoft.com/office/infopath/2007/PartnerControls"/>
    </lbef977c4c9c486c8298e7977245d714>
    <eShareHorizProjTaxHTField0 xmlns="75fb4827-0285-47f0-b455-1efc40ae9f0e" xsi:nil="true"/>
    <c70fd133f7d448f9a52a3d2874948888 xmlns="a862d62b-a38a-43d1-b7e0-71131b4450e8" xsi:nil="true"/>
    <TaxCatchAll xmlns="ca82dde9-3436-4d3d-bddd-d31447390034"/>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0EF9A9F-0CAA-43AE-9EC6-2242E110F5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c4cd27-f286-408f-9ce0-33c1e0f3ab39"/>
    <ds:schemaRef ds:uri="75fb4827-0285-47f0-b455-1efc40ae9f0e"/>
    <ds:schemaRef ds:uri="ca82dde9-3436-4d3d-bddd-d31447390034"/>
    <ds:schemaRef ds:uri="a862d62b-a38a-43d1-b7e0-71131b4450e8"/>
    <ds:schemaRef ds:uri="c9f238dd-bb73-4aef-a7a5-d644ad823e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3DB281-7B22-411D-A3CB-1BC94204BD1D}">
  <ds:schemaRefs>
    <ds:schemaRef ds:uri="Microsoft.SharePoint.Taxonomy.ContentTypeSync"/>
  </ds:schemaRefs>
</ds:datastoreItem>
</file>

<file path=customXml/itemProps4.xml><?xml version="1.0" encoding="utf-8"?>
<ds:datastoreItem xmlns:ds="http://schemas.openxmlformats.org/officeDocument/2006/customXml" ds:itemID="{34D78884-FA53-42EC-A779-CD404D9082DC}">
  <ds:schemaRefs>
    <ds:schemaRef ds:uri="http://schemas.microsoft.com/sharepoint/events"/>
  </ds:schemaRefs>
</ds:datastoreItem>
</file>

<file path=customXml/itemProps5.xml><?xml version="1.0" encoding="utf-8"?>
<ds:datastoreItem xmlns:ds="http://schemas.openxmlformats.org/officeDocument/2006/customXml" ds:itemID="{CE25586B-7A71-42E6-81C0-E0BD4FFF44B7}">
  <ds:schemaRefs>
    <ds:schemaRef ds:uri="http://www.oecd.org/eshare/projectsentre/CtFieldPriority/"/>
    <ds:schemaRef ds:uri="http://schemas.microsoft.com/2003/10/Serialization/Arrays"/>
  </ds:schemaRefs>
</ds:datastoreItem>
</file>

<file path=customXml/itemProps6.xml><?xml version="1.0" encoding="utf-8"?>
<ds:datastoreItem xmlns:ds="http://schemas.openxmlformats.org/officeDocument/2006/customXml" ds:itemID="{895C03E8-7E56-421B-9107-1743011CBD4B}">
  <ds:schemaRefs>
    <ds:schemaRef ds:uri="http://schemas.microsoft.com/sharepoint/v3/contenttype/forms"/>
  </ds:schemaRefs>
</ds:datastoreItem>
</file>

<file path=customXml/itemProps7.xml><?xml version="1.0" encoding="utf-8"?>
<ds:datastoreItem xmlns:ds="http://schemas.openxmlformats.org/officeDocument/2006/customXml" ds:itemID="{6806647B-0D9C-49A3-80EE-A1D8FF6187A8}">
  <ds:schemaRefs>
    <ds:schemaRef ds:uri="http://schemas.microsoft.com/office/2006/metadata/properties"/>
    <ds:schemaRef ds:uri="http://schemas.microsoft.com/office/infopath/2007/PartnerControls"/>
    <ds:schemaRef ds:uri="a862d62b-a38a-43d1-b7e0-71131b4450e8"/>
    <ds:schemaRef ds:uri="54c4cd27-f286-408f-9ce0-33c1e0f3ab39"/>
    <ds:schemaRef ds:uri="ca82dde9-3436-4d3d-bddd-d31447390034"/>
    <ds:schemaRef ds:uri="c9f238dd-bb73-4aef-a7a5-d644ad823e52"/>
    <ds:schemaRef ds:uri="http://schemas.microsoft.com/sharepoint/v4"/>
    <ds:schemaRef ds:uri="75fb4827-0285-47f0-b455-1efc40ae9f0e"/>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1281</Words>
  <Characters>7777</Characters>
  <Application>Microsoft Office Word</Application>
  <DocSecurity>0</DocSecurity>
  <Lines>176</Lines>
  <Paragraphs>135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2025-02-07T00:15:00Z</dcterms:created>
  <dcterms:modified xsi:type="dcterms:W3CDTF">2025-02-07T00:15:00Z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0x0101008B4DD370EC31429186F3AD49F0D3098F00D44DBCB9EB4F45278CB5C9765BE5299500A4858B360C6A491AA753F8BCA47AA910006FF5CF3D9B742C489E3F781D42BF2845</vt:lpwstr>
  </property>
</Properties>
</file>